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6D" w:rsidRDefault="002D546D" w:rsidP="002D546D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2D546D" w:rsidRDefault="002D546D" w:rsidP="002D546D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D546D" w:rsidTr="00F90AC3">
        <w:tc>
          <w:tcPr>
            <w:tcW w:w="10991" w:type="dxa"/>
            <w:hideMark/>
          </w:tcPr>
          <w:p w:rsidR="002D546D" w:rsidRDefault="003C42EE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772275" cy="2025043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202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46D" w:rsidRDefault="002D546D" w:rsidP="002D546D">
      <w:pPr>
        <w:jc w:val="center"/>
        <w:rPr>
          <w:b/>
        </w:rPr>
      </w:pPr>
    </w:p>
    <w:p w:rsidR="002D546D" w:rsidRDefault="002D546D" w:rsidP="002D546D">
      <w:pPr>
        <w:spacing w:line="360" w:lineRule="auto"/>
        <w:jc w:val="center"/>
        <w:rPr>
          <w:b/>
          <w:sz w:val="36"/>
          <w:szCs w:val="36"/>
        </w:rPr>
      </w:pPr>
    </w:p>
    <w:p w:rsidR="002D546D" w:rsidRDefault="002D546D" w:rsidP="002D54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D546D" w:rsidRDefault="002D546D" w:rsidP="002D54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математика     </w:t>
      </w:r>
    </w:p>
    <w:p w:rsidR="002D546D" w:rsidRDefault="002D546D" w:rsidP="002D546D">
      <w:pPr>
        <w:jc w:val="center"/>
        <w:rPr>
          <w:b/>
          <w:sz w:val="20"/>
          <w:szCs w:val="20"/>
        </w:rPr>
      </w:pPr>
    </w:p>
    <w:p w:rsidR="002D546D" w:rsidRDefault="002D546D" w:rsidP="002D546D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5 - 6 </w:t>
      </w:r>
      <w:r>
        <w:rPr>
          <w:b/>
          <w:sz w:val="40"/>
          <w:szCs w:val="40"/>
        </w:rPr>
        <w:t>класс</w:t>
      </w:r>
    </w:p>
    <w:p w:rsidR="002D546D" w:rsidRDefault="002D546D" w:rsidP="002D546D">
      <w:pPr>
        <w:jc w:val="center"/>
        <w:rPr>
          <w:b/>
          <w:sz w:val="40"/>
          <w:szCs w:val="40"/>
        </w:rPr>
      </w:pPr>
    </w:p>
    <w:p w:rsidR="002D546D" w:rsidRDefault="002D546D" w:rsidP="002D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D546D" w:rsidRDefault="002D546D" w:rsidP="002D546D">
      <w:pPr>
        <w:jc w:val="center"/>
        <w:rPr>
          <w:b/>
          <w:sz w:val="20"/>
          <w:szCs w:val="20"/>
        </w:rPr>
      </w:pPr>
    </w:p>
    <w:p w:rsidR="002D546D" w:rsidRDefault="002D546D" w:rsidP="002D546D">
      <w:pPr>
        <w:jc w:val="center"/>
        <w:rPr>
          <w:b/>
        </w:rPr>
      </w:pPr>
    </w:p>
    <w:p w:rsidR="002D546D" w:rsidRDefault="002D546D" w:rsidP="002D546D">
      <w:pPr>
        <w:jc w:val="center"/>
        <w:rPr>
          <w:b/>
        </w:rPr>
      </w:pPr>
    </w:p>
    <w:p w:rsidR="002D546D" w:rsidRDefault="002D546D" w:rsidP="002D546D">
      <w:pPr>
        <w:jc w:val="center"/>
        <w:rPr>
          <w:b/>
        </w:rPr>
      </w:pPr>
    </w:p>
    <w:p w:rsidR="002D546D" w:rsidRDefault="002D546D" w:rsidP="002D546D">
      <w:pPr>
        <w:jc w:val="center"/>
        <w:rPr>
          <w:b/>
        </w:rPr>
      </w:pPr>
    </w:p>
    <w:p w:rsidR="002D546D" w:rsidRDefault="002D546D" w:rsidP="002D546D">
      <w:pPr>
        <w:jc w:val="center"/>
        <w:rPr>
          <w:b/>
        </w:rPr>
      </w:pPr>
      <w:r>
        <w:rPr>
          <w:b/>
        </w:rPr>
        <w:t>20</w:t>
      </w:r>
      <w:r w:rsidR="003E6815">
        <w:rPr>
          <w:b/>
        </w:rPr>
        <w:t>2</w:t>
      </w:r>
      <w:r w:rsidR="003C42EE">
        <w:rPr>
          <w:b/>
        </w:rPr>
        <w:t>2</w:t>
      </w:r>
      <w:r>
        <w:rPr>
          <w:b/>
        </w:rPr>
        <w:t xml:space="preserve"> -202</w:t>
      </w:r>
      <w:r w:rsidR="003C42EE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3E6815" w:rsidRDefault="002D546D" w:rsidP="003E6815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3E6815" w:rsidRDefault="003E6815">
      <w:pPr>
        <w:rPr>
          <w:b/>
        </w:rPr>
      </w:pPr>
      <w:r>
        <w:rPr>
          <w:b/>
        </w:rPr>
        <w:br w:type="page"/>
      </w:r>
    </w:p>
    <w:p w:rsidR="000E153B" w:rsidRPr="00CE58CE" w:rsidRDefault="00CE58CE" w:rsidP="003E6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7373" w:rsidRPr="00A80183" w:rsidRDefault="00637373" w:rsidP="00FD7FF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4F6808" w:rsidRPr="00A80183" w:rsidRDefault="004F6808" w:rsidP="00FD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18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37373" w:rsidRPr="00A80183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A80183">
        <w:rPr>
          <w:rFonts w:ascii="Times New Roman" w:hAnsi="Times New Roman" w:cs="Times New Roman"/>
          <w:sz w:val="24"/>
          <w:szCs w:val="24"/>
        </w:rPr>
        <w:t>составлена на</w:t>
      </w:r>
      <w:r w:rsidRPr="00A80183">
        <w:rPr>
          <w:rFonts w:ascii="Times New Roman" w:hAnsi="Times New Roman" w:cs="Times New Roman"/>
          <w:b/>
          <w:sz w:val="24"/>
          <w:szCs w:val="24"/>
        </w:rPr>
        <w:t xml:space="preserve"> основе </w:t>
      </w:r>
      <w:r w:rsidRPr="00A80183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4F6808" w:rsidRPr="00A80183" w:rsidRDefault="004F6808" w:rsidP="00FD7FFC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183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образовательный стандарт основного общего образования (</w:t>
      </w:r>
      <w:hyperlink r:id="rId10" w:history="1">
        <w:r w:rsidRPr="00A80183">
          <w:rPr>
            <w:rStyle w:val="ac"/>
            <w:rFonts w:ascii="Times New Roman" w:hAnsi="Times New Roman" w:cs="Times New Roman"/>
            <w:bCs/>
            <w:iCs/>
            <w:color w:val="auto"/>
            <w:sz w:val="24"/>
            <w:szCs w:val="24"/>
          </w:rPr>
          <w:t>Приказ М</w:t>
        </w:r>
        <w:r w:rsidRPr="00A80183">
          <w:rPr>
            <w:rStyle w:val="ac"/>
            <w:rFonts w:ascii="Times New Roman" w:hAnsi="Times New Roman" w:cs="Times New Roman"/>
            <w:bCs/>
            <w:iCs/>
            <w:color w:val="auto"/>
            <w:sz w:val="24"/>
            <w:szCs w:val="24"/>
          </w:rPr>
          <w:t>и</w:t>
        </w:r>
        <w:r w:rsidRPr="00A80183">
          <w:rPr>
            <w:rStyle w:val="ac"/>
            <w:rFonts w:ascii="Times New Roman" w:hAnsi="Times New Roman" w:cs="Times New Roman"/>
            <w:bCs/>
            <w:iCs/>
            <w:color w:val="auto"/>
            <w:sz w:val="24"/>
            <w:szCs w:val="24"/>
          </w:rPr>
          <w:t>нистерства образования и науки РФ от 17 декабря 2010 г. N 1897 "Об утверждении федерального гос</w:t>
        </w:r>
        <w:r w:rsidRPr="00A80183">
          <w:rPr>
            <w:rStyle w:val="ac"/>
            <w:rFonts w:ascii="Times New Roman" w:hAnsi="Times New Roman" w:cs="Times New Roman"/>
            <w:bCs/>
            <w:iCs/>
            <w:color w:val="auto"/>
            <w:sz w:val="24"/>
            <w:szCs w:val="24"/>
          </w:rPr>
          <w:t>у</w:t>
        </w:r>
        <w:r w:rsidRPr="00A80183">
          <w:rPr>
            <w:rStyle w:val="ac"/>
            <w:rFonts w:ascii="Times New Roman" w:hAnsi="Times New Roman" w:cs="Times New Roman"/>
            <w:bCs/>
            <w:iCs/>
            <w:color w:val="auto"/>
            <w:sz w:val="24"/>
            <w:szCs w:val="24"/>
          </w:rPr>
          <w:t>дарственного образовательного стандарта основного общего образования"</w:t>
        </w:r>
      </w:hyperlink>
      <w:r w:rsidRPr="00A8018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4F6808" w:rsidRPr="00A80183" w:rsidRDefault="004F6808" w:rsidP="00FD7FFC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183">
        <w:rPr>
          <w:rFonts w:ascii="Times New Roman" w:hAnsi="Times New Roman" w:cs="Times New Roman"/>
          <w:sz w:val="24"/>
          <w:szCs w:val="24"/>
        </w:rPr>
        <w:t xml:space="preserve">Закон РФ "Об образовании в Российской Федерации" от 29.12.2012 N 273-ФЗ </w:t>
      </w:r>
    </w:p>
    <w:p w:rsidR="004F6808" w:rsidRPr="00A80183" w:rsidRDefault="004F6808" w:rsidP="00FD7FFC">
      <w:pPr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hAnsi="Times New Roman" w:cs="Times New Roman"/>
          <w:sz w:val="24"/>
          <w:szCs w:val="24"/>
        </w:rPr>
        <w:t xml:space="preserve">Сборник рабочих программ. 7-9 классы. Пособие для учителей </w:t>
      </w:r>
      <w:proofErr w:type="spellStart"/>
      <w:r w:rsidRPr="00A801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0183">
        <w:rPr>
          <w:rFonts w:ascii="Times New Roman" w:hAnsi="Times New Roman" w:cs="Times New Roman"/>
          <w:sz w:val="24"/>
          <w:szCs w:val="24"/>
        </w:rPr>
        <w:t xml:space="preserve">. учреждений / сост. </w:t>
      </w:r>
      <w:proofErr w:type="spellStart"/>
      <w:r w:rsidRPr="00A80183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A80183">
        <w:rPr>
          <w:rFonts w:ascii="Times New Roman" w:hAnsi="Times New Roman" w:cs="Times New Roman"/>
          <w:sz w:val="24"/>
          <w:szCs w:val="24"/>
        </w:rPr>
        <w:t>. – М.: Просвещение, 2012)</w:t>
      </w:r>
    </w:p>
    <w:p w:rsidR="004F6808" w:rsidRPr="00A80183" w:rsidRDefault="004F6808" w:rsidP="00FD7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4F6808" w:rsidRPr="00A80183" w:rsidRDefault="004F6808" w:rsidP="00F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Цели: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- овладение системой математических знаний и умений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необходимых для применения в практич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е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ской деятельности, изучения смежных дисциплин, продолжения образования;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интеллектуальное развитие, 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формирование качеств личности, необходимых человеку для полноце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н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у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ры, пространственных представлений, способности к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преодолению трудностей;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формирование представлений 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F6808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воспитание 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  </w:t>
      </w:r>
    </w:p>
    <w:p w:rsidR="002D546D" w:rsidRPr="00A80183" w:rsidRDefault="002D546D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Задачи:</w:t>
      </w:r>
    </w:p>
    <w:p w:rsidR="004F6808" w:rsidRPr="00A80183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систематизация сведений о числах; изучение новых видов числовых выражений и формул; соверше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н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ствование практических навыков и вычислительной культуры, расширение и совершенствование ари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ф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метического аппарата, сформированного в начальной школе, и его применение к решению математич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е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ских и нематематических задач.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представлений о вероятностно-статистических закономерностях в окружающем мире, сове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шенствование интеллектуальных и речевых умений путем обогащения математического языка, разв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</w:t>
      </w:r>
      <w:r w:rsidRPr="00A80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тия логического мышления.           </w:t>
      </w:r>
    </w:p>
    <w:p w:rsidR="004F6808" w:rsidRPr="00A80183" w:rsidRDefault="004F6808" w:rsidP="002D54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shd w:val="clear" w:color="auto" w:fill="FFFFFF"/>
          <w:lang w:eastAsia="zh-CN"/>
        </w:rPr>
        <w:t>В ходе освоения содержания курса учащиеся получают возможность:</w:t>
      </w:r>
    </w:p>
    <w:p w:rsidR="004F6808" w:rsidRPr="00A80183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F6808" w:rsidRPr="00A80183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овладеть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4F6808" w:rsidRPr="00A80183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получить представления о статистических закономерностях в реальном мире и о различных способах их из</w:t>
      </w: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у</w:t>
      </w: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чения, об особенностях выводов и прогнозов, носящих вероятностный характер;</w:t>
      </w:r>
    </w:p>
    <w:p w:rsidR="004F6808" w:rsidRPr="00A80183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развить логическое мышление и речь - умение логически обосновать суждения, проводить несложные сист</w:t>
      </w: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е</w:t>
      </w: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 xml:space="preserve">матизации, приводить примеры и </w:t>
      </w:r>
      <w:proofErr w:type="spellStart"/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F6808" w:rsidRDefault="004F6808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A80183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2D546D" w:rsidRPr="00A80183" w:rsidRDefault="002D546D" w:rsidP="002D546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A80183" w:rsidRPr="00A80183" w:rsidRDefault="00A80183" w:rsidP="00FD7FFC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5351C2" w:rsidRPr="00A80183" w:rsidRDefault="00DE5561" w:rsidP="00FD7FFC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Общая характеристика</w:t>
      </w:r>
      <w:r w:rsidR="00855512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D3838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курса математики в 5-</w:t>
      </w:r>
      <w:r w:rsidR="00855512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6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классах</w:t>
      </w:r>
    </w:p>
    <w:p w:rsidR="00DE5561" w:rsidRPr="00A80183" w:rsidRDefault="00DE5561" w:rsidP="00FD7FFC">
      <w:pPr>
        <w:pStyle w:val="a7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    Содержание </w:t>
      </w:r>
      <w:r w:rsidRPr="00A80183">
        <w:rPr>
          <w:rStyle w:val="a5"/>
          <w:rFonts w:ascii="Times New Roman" w:hAnsi="Times New Roman" w:cs="Times New Roman"/>
          <w:b/>
          <w:sz w:val="24"/>
          <w:szCs w:val="24"/>
        </w:rPr>
        <w:t>математического образования в 5-6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классах представлено в виде следующих содерж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а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тельных разделов: 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«Арифметика»,</w:t>
      </w:r>
      <w:r w:rsidR="00312CFE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«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Числовые и буквенные выражения. Уравнения»,</w:t>
      </w:r>
      <w:r w:rsidR="00312CFE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«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Геометрич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е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ские фигуры. Измерение геометрических величин», «Элементы статистики, вероятности. Комб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наторные задачи». «Математика в историческом развитии»</w:t>
      </w:r>
    </w:p>
    <w:p w:rsidR="00E94803" w:rsidRPr="00A80183" w:rsidRDefault="00DE5561" w:rsidP="002D546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Содержание раздела 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«</w:t>
      </w:r>
      <w:r w:rsidR="00F52FFE"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Арифметика»</w:t>
      </w:r>
      <w:r w:rsidR="00F52FFE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</w:t>
      </w:r>
      <w:r w:rsidR="00F52FFE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б</w:t>
      </w:r>
      <w:r w:rsidR="00F52FFE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ходимых в повседневной жизни. Развитие понятия о числе связано с изучением рациональных чисел: натуральных чисел,  обыкновенных и десятичных дробей, положительных и отрицательных чисел.</w:t>
      </w:r>
    </w:p>
    <w:p w:rsidR="008C2936" w:rsidRPr="00A80183" w:rsidRDefault="00F52FFE" w:rsidP="002D546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Содержание раздела 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«Числовые и буквенные выражения. Уравнения»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формируют знания о мат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е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матическом языке. Существенная роль при этом отводится овладению</w:t>
      </w:r>
      <w:r w:rsidR="0088653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формальным аппаратом букве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н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ного исчисления. Изучение материала способствует</w:t>
      </w:r>
      <w:r w:rsidR="002E7FCA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формированию у учащихся математического апп</w:t>
      </w:r>
      <w:r w:rsidR="002E7FCA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а</w:t>
      </w:r>
      <w:r w:rsidR="002E7FCA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рата решения задач с помощью уравнений.</w:t>
      </w:r>
    </w:p>
    <w:p w:rsidR="002E7FCA" w:rsidRPr="00A80183" w:rsidRDefault="002E7FCA" w:rsidP="002D546D">
      <w:pPr>
        <w:pStyle w:val="a7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Содержание раздела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»Геометрические фигуры. Измерение геометрических величин»,</w:t>
      </w:r>
    </w:p>
    <w:p w:rsidR="002E7FCA" w:rsidRPr="00A80183" w:rsidRDefault="002E7FCA" w:rsidP="002D546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формирует у учащихся понятия геометрических фигур на плоскости и в пространстве, закладывает формирования геометрической «речи», развивает пространственное воображение и логическое мышл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е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ние. </w:t>
      </w:r>
    </w:p>
    <w:p w:rsidR="002E7FCA" w:rsidRPr="00A80183" w:rsidRDefault="002E7FCA" w:rsidP="002D546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Содержание раздела 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«Элементы статистики, вероятности. Комбинаторные задачи» - 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обязател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ь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ный компонент школьного образования, усиливающий его прикладное</w:t>
      </w:r>
      <w:r w:rsidR="008349B9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практическое применение. Этот материал необходим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</w:t>
      </w:r>
      <w:r w:rsidR="008349B9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т</w:t>
      </w:r>
      <w:r w:rsidR="008349B9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4F7332" w:rsidRDefault="008349B9" w:rsidP="002D546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Раздел </w:t>
      </w:r>
      <w:r w:rsidRPr="00A8018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«Математика в историческом развитии» </w:t>
      </w:r>
      <w:r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предназначен для формирования представлений</w:t>
      </w:r>
      <w:r w:rsidR="00CE3E1B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 математике как части человеческой культуры, для общего развития школьников, для создания культу</w:t>
      </w:r>
      <w:r w:rsidR="00855512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р</w:t>
      </w:r>
      <w:r w:rsidR="00855512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но-исторической среды обучения</w:t>
      </w:r>
      <w:r w:rsidR="00615FCA" w:rsidRPr="00A80183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2D546D" w:rsidRPr="00A80183" w:rsidRDefault="002D546D" w:rsidP="002D546D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F7332" w:rsidRPr="00A80183" w:rsidRDefault="00615FCA" w:rsidP="00FD7FFC">
      <w:pPr>
        <w:pStyle w:val="a8"/>
        <w:spacing w:after="0"/>
        <w:rPr>
          <w:b/>
          <w:bCs/>
        </w:rPr>
      </w:pPr>
      <w:r w:rsidRPr="00A80183">
        <w:rPr>
          <w:rStyle w:val="aa"/>
        </w:rPr>
        <w:t>Место курса математики в учебном плане</w:t>
      </w:r>
    </w:p>
    <w:p w:rsidR="00615FCA" w:rsidRPr="00A80183" w:rsidRDefault="00615FCA" w:rsidP="00FD7FFC">
      <w:pPr>
        <w:pStyle w:val="a8"/>
        <w:spacing w:after="0"/>
        <w:rPr>
          <w:rStyle w:val="a5"/>
          <w:i w:val="0"/>
        </w:rPr>
      </w:pPr>
      <w:r w:rsidRPr="00A80183">
        <w:rPr>
          <w:rStyle w:val="a5"/>
          <w:i w:val="0"/>
        </w:rPr>
        <w:t xml:space="preserve">   Базисный учебный (образовательный) план на изучение математики в 5-6 классах основной школы отводит 5 учебных часов в неделю в течение каждого года обучения, всего 340часов.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615FCA" w:rsidRPr="00A80183" w:rsidTr="00637373">
        <w:trPr>
          <w:jc w:val="center"/>
        </w:trPr>
        <w:tc>
          <w:tcPr>
            <w:tcW w:w="1555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Год обуч</w:t>
            </w: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е</w:t>
            </w: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ния</w:t>
            </w:r>
          </w:p>
        </w:tc>
        <w:tc>
          <w:tcPr>
            <w:tcW w:w="2183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615FCA" w:rsidRPr="00A80183" w:rsidTr="00637373">
        <w:trPr>
          <w:jc w:val="center"/>
        </w:trPr>
        <w:tc>
          <w:tcPr>
            <w:tcW w:w="1555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 класс</w:t>
            </w:r>
          </w:p>
        </w:tc>
        <w:tc>
          <w:tcPr>
            <w:tcW w:w="2183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869" w:type="dxa"/>
          </w:tcPr>
          <w:p w:rsidR="00615FCA" w:rsidRPr="00A80183" w:rsidRDefault="00637373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615FCA" w:rsidRPr="00A80183" w:rsidRDefault="005A1A8E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1869" w:type="dxa"/>
          </w:tcPr>
          <w:p w:rsidR="00615FCA" w:rsidRPr="00A80183" w:rsidRDefault="00637373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170</w:t>
            </w:r>
          </w:p>
        </w:tc>
      </w:tr>
      <w:tr w:rsidR="00615FCA" w:rsidRPr="00A80183" w:rsidTr="00637373">
        <w:trPr>
          <w:jc w:val="center"/>
        </w:trPr>
        <w:tc>
          <w:tcPr>
            <w:tcW w:w="1555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6 класс</w:t>
            </w:r>
          </w:p>
        </w:tc>
        <w:tc>
          <w:tcPr>
            <w:tcW w:w="2183" w:type="dxa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869" w:type="dxa"/>
          </w:tcPr>
          <w:p w:rsidR="00615FCA" w:rsidRPr="00A80183" w:rsidRDefault="00637373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615FCA" w:rsidRPr="00A80183" w:rsidRDefault="00F3778D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="005A1A8E"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615FCA" w:rsidRPr="00A80183" w:rsidRDefault="00637373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170</w:t>
            </w:r>
          </w:p>
        </w:tc>
      </w:tr>
      <w:tr w:rsidR="00615FCA" w:rsidRPr="00A80183" w:rsidTr="00637373">
        <w:trPr>
          <w:jc w:val="center"/>
        </w:trPr>
        <w:tc>
          <w:tcPr>
            <w:tcW w:w="9345" w:type="dxa"/>
            <w:gridSpan w:val="5"/>
          </w:tcPr>
          <w:p w:rsidR="00615FCA" w:rsidRPr="00A80183" w:rsidRDefault="00615FCA" w:rsidP="00FD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A801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Итого:                                                                                                        340</w:t>
            </w:r>
          </w:p>
        </w:tc>
      </w:tr>
    </w:tbl>
    <w:p w:rsidR="005A1A8E" w:rsidRPr="00A80183" w:rsidRDefault="005A1A8E" w:rsidP="00FD7FF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615FCA" w:rsidRPr="00A80183" w:rsidRDefault="00615FCA" w:rsidP="00FD7FFC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iCs w:val="0"/>
          <w:color w:val="00000A"/>
          <w:sz w:val="24"/>
          <w:szCs w:val="24"/>
        </w:rPr>
      </w:pPr>
      <w:r w:rsidRPr="00A80183">
        <w:rPr>
          <w:rFonts w:ascii="Times New Roman" w:eastAsia="Times New Roman" w:hAnsi="Times New Roman" w:cs="Times New Roman"/>
          <w:color w:val="00000A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A80183" w:rsidRDefault="00A80183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</w:rPr>
      </w:pPr>
    </w:p>
    <w:p w:rsidR="00AB2BF7" w:rsidRPr="00A80183" w:rsidRDefault="00AB2BF7" w:rsidP="00CE58CE">
      <w:pPr>
        <w:pStyle w:val="a7"/>
        <w:rPr>
          <w:rStyle w:val="aa"/>
          <w:rFonts w:ascii="Times New Roman" w:hAnsi="Times New Roman" w:cs="Times New Roman"/>
          <w:sz w:val="24"/>
          <w:szCs w:val="24"/>
        </w:rPr>
      </w:pPr>
      <w:r w:rsidRPr="00A80183">
        <w:rPr>
          <w:rStyle w:val="aa"/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80183">
        <w:rPr>
          <w:rStyle w:val="aa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0183">
        <w:rPr>
          <w:rStyle w:val="aa"/>
          <w:rFonts w:ascii="Times New Roman" w:hAnsi="Times New Roman" w:cs="Times New Roman"/>
          <w:sz w:val="24"/>
          <w:szCs w:val="24"/>
        </w:rPr>
        <w:t xml:space="preserve"> и предметные результаты</w:t>
      </w:r>
      <w:r w:rsidR="00CE58C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A80183">
        <w:rPr>
          <w:rStyle w:val="aa"/>
          <w:rFonts w:ascii="Times New Roman" w:hAnsi="Times New Roman" w:cs="Times New Roman"/>
          <w:sz w:val="24"/>
          <w:szCs w:val="24"/>
        </w:rPr>
        <w:t>освоения содержания курса</w:t>
      </w:r>
    </w:p>
    <w:p w:rsidR="00AB2BF7" w:rsidRPr="00A80183" w:rsidRDefault="00AB2BF7" w:rsidP="00FD7FF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Программа позволяет добиваться следующих результатов освоения образовательной программы основного о</w:t>
      </w:r>
      <w:r w:rsidRPr="00CE58CE">
        <w:rPr>
          <w:sz w:val="22"/>
          <w:szCs w:val="22"/>
        </w:rPr>
        <w:t>б</w:t>
      </w:r>
      <w:r w:rsidRPr="00CE58CE">
        <w:rPr>
          <w:sz w:val="22"/>
          <w:szCs w:val="22"/>
        </w:rPr>
        <w:t>щего об</w:t>
      </w:r>
      <w:r w:rsidRPr="00CE58CE">
        <w:rPr>
          <w:sz w:val="22"/>
          <w:szCs w:val="22"/>
        </w:rPr>
        <w:softHyphen/>
        <w:t>разования:</w:t>
      </w:r>
    </w:p>
    <w:p w:rsidR="00AB2BF7" w:rsidRPr="00CE58CE" w:rsidRDefault="00AB2BF7" w:rsidP="002D546D">
      <w:pPr>
        <w:pStyle w:val="2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E58CE">
        <w:rPr>
          <w:rFonts w:ascii="Times New Roman" w:hAnsi="Times New Roman" w:cs="Times New Roman"/>
          <w:sz w:val="22"/>
          <w:szCs w:val="22"/>
        </w:rPr>
        <w:t>личностные: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ответственного отношения к учению, готовности и спо</w:t>
      </w:r>
      <w:r w:rsidRPr="00CE58CE">
        <w:rPr>
          <w:sz w:val="22"/>
          <w:szCs w:val="22"/>
        </w:rPr>
        <w:softHyphen/>
        <w:t>собности обучающихся к саморазвитию и самообразов</w:t>
      </w:r>
      <w:r w:rsidRPr="00CE58CE">
        <w:rPr>
          <w:sz w:val="22"/>
          <w:szCs w:val="22"/>
        </w:rPr>
        <w:t>а</w:t>
      </w:r>
      <w:r w:rsidRPr="00CE58CE">
        <w:rPr>
          <w:sz w:val="22"/>
          <w:szCs w:val="22"/>
        </w:rPr>
        <w:t>нию на основе мотивации к обучению и познанию;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формирования коммуникативной компетентности в об</w:t>
      </w:r>
      <w:r w:rsidRPr="00CE58CE">
        <w:rPr>
          <w:sz w:val="22"/>
          <w:szCs w:val="22"/>
        </w:rPr>
        <w:softHyphen/>
        <w:t>щении и сотрудничестве со сверстниками, старшими и млад</w:t>
      </w:r>
      <w:r w:rsidRPr="00CE58CE">
        <w:rPr>
          <w:sz w:val="22"/>
          <w:szCs w:val="22"/>
        </w:rPr>
        <w:softHyphen/>
        <w:t>шими в образовательной, учебно-исследовательской, творче</w:t>
      </w:r>
      <w:r w:rsidRPr="00CE58CE">
        <w:rPr>
          <w:sz w:val="22"/>
          <w:szCs w:val="22"/>
        </w:rPr>
        <w:softHyphen/>
        <w:t>ской и других видах деятельности;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E58CE">
        <w:rPr>
          <w:sz w:val="22"/>
          <w:szCs w:val="22"/>
        </w:rPr>
        <w:t>контрпримеры</w:t>
      </w:r>
      <w:proofErr w:type="spellEnd"/>
      <w:r w:rsidRPr="00CE58CE">
        <w:rPr>
          <w:sz w:val="22"/>
          <w:szCs w:val="22"/>
        </w:rPr>
        <w:t>;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первоначального представления о математической науке как сфере человеческой деятельности, об этапах её ра</w:t>
      </w:r>
      <w:r w:rsidRPr="00CE58CE">
        <w:rPr>
          <w:sz w:val="22"/>
          <w:szCs w:val="22"/>
        </w:rPr>
        <w:t>з</w:t>
      </w:r>
      <w:r w:rsidRPr="00CE58CE">
        <w:rPr>
          <w:sz w:val="22"/>
          <w:szCs w:val="22"/>
        </w:rPr>
        <w:t>вития, о её значимости для развития цивилизации, осознания вклада отечественных учёных в развитие мировой науки, патриотизма, уважения к Отечеству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критичности мышления, умения распознавать логически некорректные высказывания, отличать гипотезу от фа</w:t>
      </w:r>
      <w:r w:rsidRPr="00CE58CE">
        <w:rPr>
          <w:sz w:val="22"/>
          <w:szCs w:val="22"/>
        </w:rPr>
        <w:t>к</w:t>
      </w:r>
      <w:r w:rsidRPr="00CE58CE">
        <w:rPr>
          <w:sz w:val="22"/>
          <w:szCs w:val="22"/>
        </w:rPr>
        <w:t>та;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lastRenderedPageBreak/>
        <w:t>креативности мышления, инициативы, находчивости, активности при решении арифметических задач;</w:t>
      </w:r>
    </w:p>
    <w:p w:rsidR="00AB2BF7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контролировать процесс и результат учебной ма</w:t>
      </w:r>
      <w:r w:rsidRPr="00CE58CE">
        <w:rPr>
          <w:sz w:val="22"/>
          <w:szCs w:val="22"/>
        </w:rPr>
        <w:softHyphen/>
        <w:t>тематической деятельности;</w:t>
      </w:r>
    </w:p>
    <w:p w:rsidR="00895B03" w:rsidRPr="00CE58CE" w:rsidRDefault="00AB2BF7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формирования способности к эмоциональному вос</w:t>
      </w:r>
      <w:r w:rsidRPr="00CE58CE">
        <w:rPr>
          <w:sz w:val="22"/>
          <w:szCs w:val="22"/>
        </w:rPr>
        <w:softHyphen/>
        <w:t>приятию математических объектов, задач, решений, рассуж</w:t>
      </w:r>
      <w:r w:rsidRPr="00CE58CE">
        <w:rPr>
          <w:sz w:val="22"/>
          <w:szCs w:val="22"/>
        </w:rPr>
        <w:softHyphen/>
        <w:t>дений</w:t>
      </w:r>
      <w:r w:rsidR="00895B03" w:rsidRPr="00CE58CE">
        <w:rPr>
          <w:sz w:val="22"/>
          <w:szCs w:val="22"/>
        </w:rPr>
        <w:t>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</w:p>
    <w:p w:rsidR="00895B03" w:rsidRPr="00CE58CE" w:rsidRDefault="00895B03" w:rsidP="002D546D">
      <w:pPr>
        <w:pStyle w:val="22"/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E58CE">
        <w:rPr>
          <w:rFonts w:ascii="Times New Roman" w:hAnsi="Times New Roman" w:cs="Times New Roman"/>
          <w:sz w:val="22"/>
          <w:szCs w:val="22"/>
        </w:rPr>
        <w:t>метапредметные</w:t>
      </w:r>
      <w:proofErr w:type="spellEnd"/>
      <w:r w:rsidRPr="00CE58CE">
        <w:rPr>
          <w:rFonts w:ascii="Times New Roman" w:hAnsi="Times New Roman" w:cs="Times New Roman"/>
          <w:sz w:val="22"/>
          <w:szCs w:val="22"/>
        </w:rPr>
        <w:t>: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самостоятельно определять цели своего обучения, ставить и формулировать для себя новые задачи в уч</w:t>
      </w:r>
      <w:r w:rsidRPr="00CE58CE">
        <w:rPr>
          <w:sz w:val="22"/>
          <w:szCs w:val="22"/>
        </w:rPr>
        <w:t>ё</w:t>
      </w:r>
      <w:r w:rsidRPr="00CE58CE">
        <w:rPr>
          <w:sz w:val="22"/>
          <w:szCs w:val="22"/>
        </w:rPr>
        <w:t>бе, развивать мотивы и        интересы своей познавательной деятельности;</w:t>
      </w:r>
    </w:p>
    <w:p w:rsidR="00580DBB" w:rsidRPr="00CE58CE" w:rsidRDefault="00580DBB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способности самостоятельно планировать альтернатив</w:t>
      </w:r>
      <w:r w:rsidRPr="00CE58CE">
        <w:rPr>
          <w:sz w:val="22"/>
          <w:szCs w:val="22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580DBB" w:rsidRPr="00CE58CE" w:rsidRDefault="00580DBB" w:rsidP="002D546D">
      <w:pPr>
        <w:pStyle w:val="a8"/>
        <w:spacing w:after="0"/>
        <w:jc w:val="both"/>
        <w:rPr>
          <w:sz w:val="22"/>
          <w:szCs w:val="22"/>
        </w:rPr>
      </w:pP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осуществлять контроль по образцу и вносить не</w:t>
      </w:r>
      <w:r w:rsidRPr="00CE58CE">
        <w:rPr>
          <w:sz w:val="22"/>
          <w:szCs w:val="22"/>
        </w:rPr>
        <w:softHyphen/>
        <w:t>обходимые коррективы;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устанавливать причинно-следственные связи; строить логические рассуждения, умозаключения (инду</w:t>
      </w:r>
      <w:r w:rsidRPr="00CE58CE">
        <w:rPr>
          <w:sz w:val="22"/>
          <w:szCs w:val="22"/>
        </w:rPr>
        <w:t>к</w:t>
      </w:r>
      <w:r w:rsidRPr="00CE58CE">
        <w:rPr>
          <w:sz w:val="22"/>
          <w:szCs w:val="22"/>
        </w:rPr>
        <w:t>тив</w:t>
      </w:r>
      <w:r w:rsidRPr="00CE58CE">
        <w:rPr>
          <w:sz w:val="22"/>
          <w:szCs w:val="22"/>
        </w:rPr>
        <w:softHyphen/>
        <w:t>ные, дедуктивные и по аналогии) и выводы;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развития способности организовывать учебное сотруд</w:t>
      </w:r>
      <w:r w:rsidRPr="00CE58CE">
        <w:rPr>
          <w:sz w:val="22"/>
          <w:szCs w:val="22"/>
        </w:rPr>
        <w:softHyphen/>
        <w:t>ничество и совместную деятельность с учителем и сверс</w:t>
      </w:r>
      <w:r w:rsidRPr="00CE58CE">
        <w:rPr>
          <w:sz w:val="22"/>
          <w:szCs w:val="22"/>
        </w:rPr>
        <w:t>т</w:t>
      </w:r>
      <w:r w:rsidRPr="00CE58CE">
        <w:rPr>
          <w:sz w:val="22"/>
          <w:szCs w:val="22"/>
        </w:rPr>
        <w:t>ни</w:t>
      </w:r>
      <w:r w:rsidRPr="00CE58CE">
        <w:rPr>
          <w:sz w:val="22"/>
          <w:szCs w:val="22"/>
        </w:rPr>
        <w:softHyphen/>
        <w:t>ками: определять цели, распределять функции и роли участников, взаимодействовать и находить общие спос</w:t>
      </w:r>
      <w:r w:rsidRPr="00CE58CE">
        <w:rPr>
          <w:sz w:val="22"/>
          <w:szCs w:val="22"/>
        </w:rPr>
        <w:t>о</w:t>
      </w:r>
      <w:r w:rsidRPr="00CE58CE">
        <w:rPr>
          <w:sz w:val="22"/>
          <w:szCs w:val="22"/>
        </w:rPr>
        <w:t>бы работы; умения работать в группе: находить общее решение и разре</w:t>
      </w:r>
      <w:r w:rsidRPr="00CE58CE">
        <w:rPr>
          <w:sz w:val="22"/>
          <w:szCs w:val="22"/>
        </w:rPr>
        <w:softHyphen/>
        <w:t>шать конфликты на основе согласования позиций и учёта ин</w:t>
      </w:r>
      <w:r w:rsidRPr="00CE58CE">
        <w:rPr>
          <w:sz w:val="22"/>
          <w:szCs w:val="22"/>
        </w:rPr>
        <w:softHyphen/>
        <w:t>тересов; слушать партнёра; формулировать, аргументировать и отстаивать своё мнение;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 xml:space="preserve">формирования учебной и </w:t>
      </w:r>
      <w:proofErr w:type="spellStart"/>
      <w:r w:rsidRPr="00CE58CE">
        <w:rPr>
          <w:sz w:val="22"/>
          <w:szCs w:val="22"/>
        </w:rPr>
        <w:t>общепользовательской</w:t>
      </w:r>
      <w:proofErr w:type="spellEnd"/>
      <w:r w:rsidRPr="00CE58CE">
        <w:rPr>
          <w:sz w:val="22"/>
          <w:szCs w:val="22"/>
        </w:rPr>
        <w:t xml:space="preserve"> компе</w:t>
      </w:r>
      <w:r w:rsidRPr="00CE58CE">
        <w:rPr>
          <w:sz w:val="22"/>
          <w:szCs w:val="22"/>
        </w:rPr>
        <w:softHyphen/>
        <w:t>тентности в области использования информационно-комму</w:t>
      </w:r>
      <w:r w:rsidRPr="00CE58CE">
        <w:rPr>
          <w:sz w:val="22"/>
          <w:szCs w:val="22"/>
        </w:rPr>
        <w:softHyphen/>
        <w:t>никационных технологий (ИКТ-компетентност</w:t>
      </w:r>
      <w:r w:rsidR="00784205" w:rsidRPr="00CE58CE">
        <w:rPr>
          <w:sz w:val="22"/>
          <w:szCs w:val="22"/>
        </w:rPr>
        <w:t>е</w:t>
      </w:r>
      <w:r w:rsidRPr="00CE58CE">
        <w:rPr>
          <w:sz w:val="22"/>
          <w:szCs w:val="22"/>
        </w:rPr>
        <w:t>й);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развития способности видеть математическую задачу в других дисциплинах, в окружающей жизни;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находить в различных источниках информа</w:t>
      </w:r>
      <w:r w:rsidRPr="00CE58CE">
        <w:rPr>
          <w:sz w:val="22"/>
          <w:szCs w:val="22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</w:t>
      </w:r>
      <w:r w:rsidRPr="00CE58CE">
        <w:rPr>
          <w:sz w:val="22"/>
          <w:szCs w:val="22"/>
        </w:rPr>
        <w:t>т</w:t>
      </w:r>
      <w:r w:rsidRPr="00CE58CE">
        <w:rPr>
          <w:sz w:val="22"/>
          <w:szCs w:val="22"/>
        </w:rPr>
        <w:t>ностной информации;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понимать и использовать математические сред</w:t>
      </w:r>
      <w:r w:rsidRPr="00CE58CE">
        <w:rPr>
          <w:sz w:val="22"/>
          <w:szCs w:val="22"/>
        </w:rPr>
        <w:softHyphen/>
        <w:t>ства наглядности (рисунки, чертежи, схемы и др.) для и</w:t>
      </w:r>
      <w:r w:rsidRPr="00CE58CE">
        <w:rPr>
          <w:sz w:val="22"/>
          <w:szCs w:val="22"/>
        </w:rPr>
        <w:t>л</w:t>
      </w:r>
      <w:r w:rsidRPr="00CE58CE">
        <w:rPr>
          <w:sz w:val="22"/>
          <w:szCs w:val="22"/>
        </w:rPr>
        <w:t>лю</w:t>
      </w:r>
      <w:r w:rsidRPr="00CE58CE">
        <w:rPr>
          <w:sz w:val="22"/>
          <w:szCs w:val="22"/>
        </w:rPr>
        <w:softHyphen/>
        <w:t>страции, интерпретации, аргументации;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выдвигать гипотезы при решении учебных задач и понимания необходимости их проверки;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понимания сущности алгоритмических предписаний и умения действовать в соответствии с предложенным ал</w:t>
      </w:r>
      <w:r w:rsidRPr="00CE58CE">
        <w:rPr>
          <w:sz w:val="22"/>
          <w:szCs w:val="22"/>
        </w:rPr>
        <w:softHyphen/>
        <w:t>горитмом;</w:t>
      </w:r>
    </w:p>
    <w:p w:rsidR="00895B03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самостоятельно ставить цели, выбирать и соз</w:t>
      </w:r>
      <w:r w:rsidRPr="00CE58CE">
        <w:rPr>
          <w:sz w:val="22"/>
          <w:szCs w:val="22"/>
        </w:rPr>
        <w:softHyphen/>
        <w:t>давать алгоритмы для решения учебных математических про</w:t>
      </w:r>
      <w:r w:rsidRPr="00CE58CE">
        <w:rPr>
          <w:sz w:val="22"/>
          <w:szCs w:val="22"/>
        </w:rPr>
        <w:softHyphen/>
        <w:t>блем;</w:t>
      </w:r>
    </w:p>
    <w:p w:rsidR="00733DBF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способности планировать и осуществлять деятельность, направленную на решение задач исследовательского х</w:t>
      </w:r>
      <w:r w:rsidRPr="00CE58CE">
        <w:rPr>
          <w:sz w:val="22"/>
          <w:szCs w:val="22"/>
        </w:rPr>
        <w:t>а</w:t>
      </w:r>
      <w:r w:rsidRPr="00CE58CE">
        <w:rPr>
          <w:sz w:val="22"/>
          <w:szCs w:val="22"/>
        </w:rPr>
        <w:t>рактера;</w:t>
      </w:r>
    </w:p>
    <w:p w:rsidR="00733DBF" w:rsidRPr="00CE58CE" w:rsidRDefault="00733DBF" w:rsidP="002D546D">
      <w:pPr>
        <w:pStyle w:val="2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E58CE">
        <w:rPr>
          <w:rFonts w:ascii="Times New Roman" w:hAnsi="Times New Roman" w:cs="Times New Roman"/>
          <w:sz w:val="22"/>
          <w:szCs w:val="22"/>
        </w:rPr>
        <w:t>предметные:</w:t>
      </w:r>
    </w:p>
    <w:p w:rsidR="00733DBF" w:rsidRPr="00CE58CE" w:rsidRDefault="00733DBF" w:rsidP="002D546D">
      <w:pPr>
        <w:pStyle w:val="a8"/>
        <w:spacing w:after="0"/>
        <w:jc w:val="both"/>
        <w:rPr>
          <w:sz w:val="22"/>
          <w:szCs w:val="22"/>
        </w:rPr>
      </w:pPr>
    </w:p>
    <w:p w:rsidR="00733DBF" w:rsidRPr="00CE58CE" w:rsidRDefault="00716904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осознание</w:t>
      </w:r>
      <w:r w:rsidR="00733DBF" w:rsidRPr="00CE58CE">
        <w:rPr>
          <w:sz w:val="22"/>
          <w:szCs w:val="22"/>
        </w:rPr>
        <w:t xml:space="preserve"> значения математики для повседневной жизни человека;</w:t>
      </w:r>
    </w:p>
    <w:p w:rsidR="00733DBF" w:rsidRPr="00CE58CE" w:rsidRDefault="00733DBF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представления о математической науке как сфере математической деятельности, об этапах её развития, о её зн</w:t>
      </w:r>
      <w:r w:rsidRPr="00CE58CE">
        <w:rPr>
          <w:sz w:val="22"/>
          <w:szCs w:val="22"/>
        </w:rPr>
        <w:t>а</w:t>
      </w:r>
      <w:r w:rsidRPr="00CE58CE">
        <w:rPr>
          <w:sz w:val="22"/>
          <w:szCs w:val="22"/>
        </w:rPr>
        <w:t>чимости для развития цивилизации;</w:t>
      </w:r>
    </w:p>
    <w:p w:rsidR="00580DBB" w:rsidRPr="00CE58CE" w:rsidRDefault="00580DBB" w:rsidP="002D546D">
      <w:pPr>
        <w:pStyle w:val="a8"/>
        <w:spacing w:after="0"/>
        <w:jc w:val="both"/>
        <w:rPr>
          <w:sz w:val="22"/>
          <w:szCs w:val="22"/>
        </w:rPr>
      </w:pPr>
    </w:p>
    <w:p w:rsidR="00580DBB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умения работать с математическим текстом (структу</w:t>
      </w:r>
      <w:r w:rsidRPr="00CE58CE">
        <w:rPr>
          <w:sz w:val="22"/>
          <w:szCs w:val="22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</w:t>
      </w:r>
      <w:r w:rsidRPr="00CE58CE">
        <w:rPr>
          <w:sz w:val="22"/>
          <w:szCs w:val="22"/>
        </w:rPr>
        <w:t>о</w:t>
      </w:r>
      <w:r w:rsidRPr="00CE58CE">
        <w:rPr>
          <w:sz w:val="22"/>
          <w:szCs w:val="22"/>
        </w:rPr>
        <w:t>лику, ис</w:t>
      </w:r>
      <w:r w:rsidRPr="00CE58CE">
        <w:rPr>
          <w:sz w:val="22"/>
          <w:szCs w:val="22"/>
        </w:rPr>
        <w:softHyphen/>
        <w:t>пользовать различные языки математики (словесный, симво</w:t>
      </w:r>
      <w:r w:rsidRPr="00CE58CE">
        <w:rPr>
          <w:sz w:val="22"/>
          <w:szCs w:val="22"/>
        </w:rPr>
        <w:softHyphen/>
        <w:t>лический, графиче</w:t>
      </w:r>
      <w:r w:rsidR="00580DBB" w:rsidRPr="00CE58CE">
        <w:rPr>
          <w:sz w:val="22"/>
          <w:szCs w:val="22"/>
        </w:rPr>
        <w:t>с</w:t>
      </w:r>
      <w:r w:rsidRPr="00CE58CE">
        <w:rPr>
          <w:sz w:val="22"/>
          <w:szCs w:val="22"/>
        </w:rPr>
        <w:t>кий), развития способн</w:t>
      </w:r>
      <w:r w:rsidRPr="00CE58CE">
        <w:rPr>
          <w:sz w:val="22"/>
          <w:szCs w:val="22"/>
        </w:rPr>
        <w:t>о</w:t>
      </w:r>
      <w:r w:rsidRPr="00CE58CE">
        <w:rPr>
          <w:sz w:val="22"/>
          <w:szCs w:val="22"/>
        </w:rPr>
        <w:t>сти обосновывать суждения, проводить классификацию;</w:t>
      </w:r>
    </w:p>
    <w:p w:rsidR="00580DBB" w:rsidRPr="00CE58CE" w:rsidRDefault="00895B03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владения базовым понятийным аппаратом: иметь представление о числе, дроби, процентах, об основных гео</w:t>
      </w:r>
      <w:r w:rsidRPr="00CE58CE">
        <w:rPr>
          <w:sz w:val="22"/>
          <w:szCs w:val="22"/>
        </w:rPr>
        <w:softHyphen/>
        <w:t>метрических объектах (точка, прямая, ломаная, угол, мно</w:t>
      </w:r>
      <w:r w:rsidRPr="00CE58CE">
        <w:rPr>
          <w:sz w:val="22"/>
          <w:szCs w:val="22"/>
        </w:rPr>
        <w:softHyphen/>
        <w:t>гоугольник, многогранник, круг, окружность, шар, сф</w:t>
      </w:r>
      <w:r w:rsidRPr="00CE58CE">
        <w:rPr>
          <w:sz w:val="22"/>
          <w:szCs w:val="22"/>
        </w:rPr>
        <w:t>е</w:t>
      </w:r>
      <w:r w:rsidRPr="00CE58CE">
        <w:rPr>
          <w:sz w:val="22"/>
          <w:szCs w:val="22"/>
        </w:rPr>
        <w:t>ра и пр.), формирования представлений о статистических за</w:t>
      </w:r>
      <w:r w:rsidRPr="00CE58CE">
        <w:rPr>
          <w:sz w:val="22"/>
          <w:szCs w:val="22"/>
        </w:rPr>
        <w:softHyphen/>
        <w:t>кономерностях в реальном мире и различных спос</w:t>
      </w:r>
      <w:r w:rsidRPr="00CE58CE">
        <w:rPr>
          <w:sz w:val="22"/>
          <w:szCs w:val="22"/>
        </w:rPr>
        <w:t>о</w:t>
      </w:r>
      <w:r w:rsidRPr="00CE58CE">
        <w:rPr>
          <w:sz w:val="22"/>
          <w:szCs w:val="22"/>
        </w:rPr>
        <w:t>бах их изучения;</w:t>
      </w:r>
    </w:p>
    <w:p w:rsidR="00580DBB" w:rsidRPr="00CE58CE" w:rsidRDefault="00716904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практически значимые математические умения и навыки, их применение к решению математических и нематем</w:t>
      </w:r>
      <w:r w:rsidRPr="00CE58CE">
        <w:rPr>
          <w:sz w:val="22"/>
          <w:szCs w:val="22"/>
        </w:rPr>
        <w:t>а</w:t>
      </w:r>
      <w:r w:rsidRPr="00CE58CE">
        <w:rPr>
          <w:sz w:val="22"/>
          <w:szCs w:val="22"/>
        </w:rPr>
        <w:t>тических задач, предполагающие умения:</w:t>
      </w:r>
    </w:p>
    <w:p w:rsidR="00580DBB" w:rsidRPr="00CE58CE" w:rsidRDefault="00716904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 xml:space="preserve">выполнять вычисления с натуральными числами, обыкновенными и </w:t>
      </w:r>
      <w:r w:rsidR="00637373" w:rsidRPr="00CE58CE">
        <w:rPr>
          <w:sz w:val="22"/>
          <w:szCs w:val="22"/>
        </w:rPr>
        <w:t>д</w:t>
      </w:r>
      <w:r w:rsidRPr="00CE58CE">
        <w:rPr>
          <w:sz w:val="22"/>
          <w:szCs w:val="22"/>
        </w:rPr>
        <w:t>есятичными дробями положительными и отр</w:t>
      </w:r>
      <w:r w:rsidR="00784205" w:rsidRPr="00CE58CE">
        <w:rPr>
          <w:sz w:val="22"/>
          <w:szCs w:val="22"/>
        </w:rPr>
        <w:t>и</w:t>
      </w:r>
      <w:r w:rsidRPr="00CE58CE">
        <w:rPr>
          <w:sz w:val="22"/>
          <w:szCs w:val="22"/>
        </w:rPr>
        <w:t>цательными числами;</w:t>
      </w:r>
    </w:p>
    <w:p w:rsidR="00580DBB" w:rsidRPr="00CE58CE" w:rsidRDefault="00716904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 xml:space="preserve">решать текстовые задачи арифметическим способом и </w:t>
      </w:r>
      <w:r w:rsidR="003A5335" w:rsidRPr="00CE58CE">
        <w:rPr>
          <w:sz w:val="22"/>
          <w:szCs w:val="22"/>
        </w:rPr>
        <w:t>с помощью уравнений;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изображать фигуры на плоскости;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использовать геометрический «язык» для описания предметов окружающего мира;</w:t>
      </w:r>
    </w:p>
    <w:p w:rsidR="00716904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измерять длины отрезков, величины углов, вычислять площади и объёмы фигур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распознавать и изображать равные и симметричные фигуры;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 xml:space="preserve">проводить несложные практические вычисления с процентами, использовать прикидку и оценку; 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lastRenderedPageBreak/>
        <w:t>выполнять необходимые измерения;</w:t>
      </w:r>
    </w:p>
    <w:p w:rsidR="00580DBB" w:rsidRPr="00CE58CE" w:rsidRDefault="003A5335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использовать буквенную символику</w:t>
      </w:r>
      <w:r w:rsidR="0007242B" w:rsidRPr="00CE58CE">
        <w:rPr>
          <w:sz w:val="22"/>
          <w:szCs w:val="22"/>
        </w:rPr>
        <w:t xml:space="preserve"> для записи общих утверждений, формул, выражений, уравнений;</w:t>
      </w:r>
    </w:p>
    <w:p w:rsidR="00580DBB" w:rsidRPr="00CE58CE" w:rsidRDefault="0007242B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строить на координатной плоскости точки по заданным координатам, определять координаты точек;</w:t>
      </w:r>
    </w:p>
    <w:p w:rsidR="00580DBB" w:rsidRPr="00CE58CE" w:rsidRDefault="0007242B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312CFE" w:rsidRPr="00CE58CE" w:rsidRDefault="0007242B" w:rsidP="002D546D">
      <w:pPr>
        <w:pStyle w:val="a8"/>
        <w:spacing w:after="0"/>
        <w:jc w:val="both"/>
        <w:rPr>
          <w:sz w:val="22"/>
          <w:szCs w:val="22"/>
        </w:rPr>
      </w:pPr>
      <w:r w:rsidRPr="00CE58CE">
        <w:rPr>
          <w:sz w:val="22"/>
          <w:szCs w:val="22"/>
        </w:rPr>
        <w:t>решать простейшие комбинаторные задачи перебором возможных вариантов.</w:t>
      </w:r>
    </w:p>
    <w:p w:rsidR="009D3DEE" w:rsidRPr="00A80183" w:rsidRDefault="009D3DEE" w:rsidP="002D546D">
      <w:pPr>
        <w:pStyle w:val="a8"/>
        <w:spacing w:after="0"/>
        <w:jc w:val="both"/>
        <w:rPr>
          <w:rStyle w:val="a5"/>
          <w:i w:val="0"/>
        </w:rPr>
      </w:pPr>
    </w:p>
    <w:p w:rsidR="00CE58CE" w:rsidRDefault="00CE58CE" w:rsidP="002D546D">
      <w:pPr>
        <w:pStyle w:val="a7"/>
        <w:jc w:val="both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CE58CE" w:rsidRDefault="00CE58CE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CE58CE" w:rsidRDefault="00CE58CE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CE58CE" w:rsidRDefault="00CE58CE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2D546D" w:rsidRDefault="002D546D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CE58CE" w:rsidRDefault="00CE58CE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CE58CE" w:rsidRDefault="00CE58CE" w:rsidP="00FD7FFC">
      <w:pPr>
        <w:pStyle w:val="a7"/>
        <w:rPr>
          <w:rStyle w:val="aa"/>
          <w:rFonts w:ascii="Times New Roman" w:hAnsi="Times New Roman" w:cs="Times New Roman"/>
          <w:sz w:val="24"/>
          <w:szCs w:val="24"/>
          <w:u w:val="single"/>
        </w:rPr>
      </w:pPr>
    </w:p>
    <w:p w:rsidR="00615FCA" w:rsidRDefault="00615FCA" w:rsidP="00CE58CE">
      <w:pPr>
        <w:pStyle w:val="a7"/>
        <w:jc w:val="center"/>
        <w:rPr>
          <w:rStyle w:val="aa"/>
          <w:rFonts w:ascii="Times New Roman" w:hAnsi="Times New Roman" w:cs="Times New Roman"/>
          <w:u w:val="single"/>
        </w:rPr>
      </w:pPr>
      <w:r w:rsidRPr="00CE58CE">
        <w:rPr>
          <w:rStyle w:val="aa"/>
          <w:rFonts w:ascii="Times New Roman" w:hAnsi="Times New Roman" w:cs="Times New Roman"/>
          <w:u w:val="single"/>
        </w:rPr>
        <w:t>СОДЕРЖАНИЕ КУРСА МАТЕМАТИКИ 5-6 КЛАССОВ.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  <w:i/>
        </w:rPr>
      </w:pPr>
      <w:r w:rsidRPr="00CE58CE">
        <w:rPr>
          <w:rStyle w:val="aa"/>
          <w:rFonts w:ascii="Times New Roman" w:hAnsi="Times New Roman" w:cs="Times New Roman"/>
          <w:b w:val="0"/>
          <w:i/>
        </w:rPr>
        <w:t>Арифметика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lastRenderedPageBreak/>
        <w:t>Натуральные числа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Ряд натуральных чисел. Десятичная запись натуральных чисел. Округление натуральных чисел.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Координатный луч.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Сравнение натуральных чисел. Сложение и вычитание натуральных чисел. Свойства сложения.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Умножение и деление натуральных чисел. Свойства умножения. Деление с остатком. Степень числа с натурал</w:t>
      </w:r>
      <w:r w:rsidRPr="00CE58CE">
        <w:rPr>
          <w:rStyle w:val="aa"/>
          <w:rFonts w:ascii="Times New Roman" w:hAnsi="Times New Roman" w:cs="Times New Roman"/>
          <w:b w:val="0"/>
        </w:rPr>
        <w:t>ь</w:t>
      </w:r>
      <w:r w:rsidRPr="00CE58CE">
        <w:rPr>
          <w:rStyle w:val="aa"/>
          <w:rFonts w:ascii="Times New Roman" w:hAnsi="Times New Roman" w:cs="Times New Roman"/>
          <w:b w:val="0"/>
        </w:rPr>
        <w:t>ным показателем.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Простые и составные числа. Разложение чисел на простые множители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Решение текстовых задач арифметическими способами.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</w:rPr>
        <w:t>Дроби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Обыкновенные дроби. Основное свойство дроби. Нахождение дроби от числа. Нахождение числа по значению её дроби. Правильные и неправильные дроби. Смешанные числа.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Десятичные дроби. Сравнение и округление десятичных дробей. Арифметические действия с десятичными др</w:t>
      </w:r>
      <w:r w:rsidRPr="00CE58CE">
        <w:rPr>
          <w:rStyle w:val="aa"/>
          <w:rFonts w:ascii="Times New Roman" w:hAnsi="Times New Roman" w:cs="Times New Roman"/>
          <w:b w:val="0"/>
        </w:rPr>
        <w:t>о</w:t>
      </w:r>
      <w:r w:rsidRPr="00CE58CE">
        <w:rPr>
          <w:rStyle w:val="aa"/>
          <w:rFonts w:ascii="Times New Roman" w:hAnsi="Times New Roman" w:cs="Times New Roman"/>
          <w:b w:val="0"/>
        </w:rPr>
        <w:t>бями. Прикидки результатов вычислений. Представление десятичной дроби в виде обыкновенной дроби и обы</w:t>
      </w:r>
      <w:r w:rsidRPr="00CE58CE">
        <w:rPr>
          <w:rStyle w:val="aa"/>
          <w:rFonts w:ascii="Times New Roman" w:hAnsi="Times New Roman" w:cs="Times New Roman"/>
          <w:b w:val="0"/>
        </w:rPr>
        <w:t>к</w:t>
      </w:r>
      <w:r w:rsidRPr="00CE58CE">
        <w:rPr>
          <w:rStyle w:val="aa"/>
          <w:rFonts w:ascii="Times New Roman" w:hAnsi="Times New Roman" w:cs="Times New Roman"/>
          <w:b w:val="0"/>
        </w:rPr>
        <w:t>новенной в виде десятичной. Бесконечные периодические десятичные дроби . Десятичное приближение обыкн</w:t>
      </w:r>
      <w:r w:rsidRPr="00CE58CE">
        <w:rPr>
          <w:rStyle w:val="aa"/>
          <w:rFonts w:ascii="Times New Roman" w:hAnsi="Times New Roman" w:cs="Times New Roman"/>
          <w:b w:val="0"/>
        </w:rPr>
        <w:t>о</w:t>
      </w:r>
      <w:r w:rsidRPr="00CE58CE">
        <w:rPr>
          <w:rStyle w:val="aa"/>
          <w:rFonts w:ascii="Times New Roman" w:hAnsi="Times New Roman" w:cs="Times New Roman"/>
          <w:b w:val="0"/>
        </w:rPr>
        <w:t>венной дроби.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Отношение. Процентное отношение двух чисел. Деление числа в данном отношении. Масштаб.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Пропорция. Основное свойство пропорции. Прямая и обратная пропорциональные зависимости.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Проценты. Нахождение процентов от числа. Нахождение числа по его процентам.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Решение текстовых задач арифметическими способами.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Рациональные числа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Положительные, отрицательные числа и число 0.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Противоположные числа. Модуль числа.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Координатная прямая. Координатная плоскость.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</w:rPr>
        <w:t>Величины, зависимости между величинами.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Единицы длины, площади, объёма, массы, времени, скорости.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Параметры зависимостей между величинами. Представление зависимостей в виде формул. Вычисления по фо</w:t>
      </w:r>
      <w:r w:rsidRPr="00CE58CE">
        <w:rPr>
          <w:rStyle w:val="aa"/>
          <w:rFonts w:ascii="Times New Roman" w:hAnsi="Times New Roman" w:cs="Times New Roman"/>
          <w:b w:val="0"/>
        </w:rPr>
        <w:t>р</w:t>
      </w:r>
      <w:r w:rsidRPr="00CE58CE">
        <w:rPr>
          <w:rStyle w:val="aa"/>
          <w:rFonts w:ascii="Times New Roman" w:hAnsi="Times New Roman" w:cs="Times New Roman"/>
          <w:b w:val="0"/>
        </w:rPr>
        <w:t>мулам.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Числовые и буквенные выражения. Уравнения.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Числовые выражения. Значение числового</w:t>
      </w:r>
      <w:r w:rsidR="00637373" w:rsidRPr="00CE58CE">
        <w:rPr>
          <w:rStyle w:val="aa"/>
          <w:rFonts w:ascii="Times New Roman" w:hAnsi="Times New Roman" w:cs="Times New Roman"/>
          <w:b w:val="0"/>
        </w:rPr>
        <w:t xml:space="preserve"> </w:t>
      </w:r>
      <w:r w:rsidRPr="00CE58CE">
        <w:rPr>
          <w:rStyle w:val="aa"/>
          <w:rFonts w:ascii="Times New Roman" w:hAnsi="Times New Roman" w:cs="Times New Roman"/>
          <w:b w:val="0"/>
        </w:rPr>
        <w:t>выражения.</w:t>
      </w:r>
      <w:r w:rsidR="00637373" w:rsidRPr="00CE58CE">
        <w:rPr>
          <w:rStyle w:val="aa"/>
          <w:rFonts w:ascii="Times New Roman" w:hAnsi="Times New Roman" w:cs="Times New Roman"/>
          <w:b w:val="0"/>
        </w:rPr>
        <w:t xml:space="preserve"> </w:t>
      </w:r>
      <w:r w:rsidRPr="00CE58CE">
        <w:rPr>
          <w:rStyle w:val="aa"/>
          <w:rFonts w:ascii="Times New Roman" w:hAnsi="Times New Roman" w:cs="Times New Roman"/>
          <w:b w:val="0"/>
        </w:rPr>
        <w:t>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Уравнения. Корень уравнения. Основные свойства уравнений. Решение текстовых задач с помощью уравнений.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Элементы статистики, вероятности. Комбинаторные задачи.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Представление данных в виде таблиц, круговых и столбчатых диаграмм, графиков.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Среднее арифметическое. Среднее значение величины.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Случайное событие. Достоверное и невозможное события. Решение комбинаторных задач.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Геометрические фигуры.</w:t>
      </w:r>
      <w:r w:rsidR="00637373" w:rsidRPr="00CE58CE">
        <w:rPr>
          <w:rStyle w:val="aa"/>
          <w:rFonts w:ascii="Times New Roman" w:hAnsi="Times New Roman" w:cs="Times New Roman"/>
        </w:rPr>
        <w:t xml:space="preserve"> </w:t>
      </w:r>
      <w:r w:rsidRPr="00CE58CE">
        <w:rPr>
          <w:rStyle w:val="aa"/>
          <w:rFonts w:ascii="Times New Roman" w:hAnsi="Times New Roman" w:cs="Times New Roman"/>
        </w:rPr>
        <w:t>Измерения геометрических величин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Угол. Виды углов. Градусная мера угла. Измерение и построение углов с помощью транспортира.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Прямоугольник. Квадрат. Треугольник. Виды треугольников. Окружность и круг. Длина окружности. Число </w:t>
      </w:r>
      <w:r w:rsidRPr="00CE58CE">
        <w:rPr>
          <w:rStyle w:val="aa"/>
          <w:rFonts w:ascii="Times New Roman" w:hAnsi="Times New Roman" w:cs="Times New Roman"/>
          <w:b w:val="0"/>
        </w:rPr>
        <w:sym w:font="Symbol" w:char="F0D5"/>
      </w:r>
      <w:r w:rsidRPr="00CE58CE">
        <w:rPr>
          <w:rStyle w:val="aa"/>
          <w:rFonts w:ascii="Times New Roman" w:hAnsi="Times New Roman" w:cs="Times New Roman"/>
          <w:b w:val="0"/>
        </w:rPr>
        <w:t>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Равенство фигур. Понятие и свойства площади. Площадь прямоугольника и квадрата. Площадь круга. Ось си</w:t>
      </w:r>
      <w:r w:rsidRPr="00CE58CE">
        <w:rPr>
          <w:rStyle w:val="aa"/>
          <w:rFonts w:ascii="Times New Roman" w:hAnsi="Times New Roman" w:cs="Times New Roman"/>
          <w:b w:val="0"/>
        </w:rPr>
        <w:t>м</w:t>
      </w:r>
      <w:r w:rsidRPr="00CE58CE">
        <w:rPr>
          <w:rStyle w:val="aa"/>
          <w:rFonts w:ascii="Times New Roman" w:hAnsi="Times New Roman" w:cs="Times New Roman"/>
          <w:b w:val="0"/>
        </w:rPr>
        <w:t>метрии фигуры.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Наглядные представления о пространственных фигурах, таких как: прямоугольный параллелепипед, куб, пир</w:t>
      </w:r>
      <w:r w:rsidRPr="00CE58CE">
        <w:rPr>
          <w:rStyle w:val="aa"/>
          <w:rFonts w:ascii="Times New Roman" w:hAnsi="Times New Roman" w:cs="Times New Roman"/>
          <w:b w:val="0"/>
        </w:rPr>
        <w:t>а</w:t>
      </w:r>
      <w:r w:rsidRPr="00CE58CE">
        <w:rPr>
          <w:rStyle w:val="aa"/>
          <w:rFonts w:ascii="Times New Roman" w:hAnsi="Times New Roman" w:cs="Times New Roman"/>
          <w:b w:val="0"/>
        </w:rPr>
        <w:t>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Взаимное расположение двух прямых. Перпендикулярные прямые. Параллельные прямые.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Осевая и центральная симметрии.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Математика в историческом развитии.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   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 в Росси, в Европе. История форм</w:t>
      </w:r>
      <w:r w:rsidRPr="00CE58CE">
        <w:rPr>
          <w:rStyle w:val="aa"/>
          <w:rFonts w:ascii="Times New Roman" w:hAnsi="Times New Roman" w:cs="Times New Roman"/>
          <w:b w:val="0"/>
        </w:rPr>
        <w:t>и</w:t>
      </w:r>
      <w:r w:rsidRPr="00CE58CE">
        <w:rPr>
          <w:rStyle w:val="aa"/>
          <w:rFonts w:ascii="Times New Roman" w:hAnsi="Times New Roman" w:cs="Times New Roman"/>
          <w:b w:val="0"/>
        </w:rPr>
        <w:t>рования математических символов. Дроби в Вавилоне, Египте, Риме, на Руси. Открытие десятичных дробей. Мир простых чисел. Золотое сечение. Число 0. Появление отрицательных чисел.</w:t>
      </w:r>
    </w:p>
    <w:p w:rsidR="00615FCA" w:rsidRPr="00CE58CE" w:rsidRDefault="00615FCA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Л.Ф.Магницкий. П.Л.Чебышев.  А.Н.Колмогоров.</w:t>
      </w:r>
    </w:p>
    <w:p w:rsidR="00615FCA" w:rsidRPr="00A80183" w:rsidRDefault="00615FCA" w:rsidP="00FD7FFC">
      <w:pPr>
        <w:pStyle w:val="a7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2E7FCA" w:rsidRPr="00A80183" w:rsidRDefault="00CE58CE" w:rsidP="00CE58CE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A80183">
        <w:rPr>
          <w:rStyle w:val="aa"/>
          <w:rFonts w:ascii="Times New Roman" w:hAnsi="Times New Roman" w:cs="Times New Roman"/>
          <w:sz w:val="24"/>
          <w:szCs w:val="24"/>
        </w:rPr>
        <w:t>ПЛАНИРУЕМЫЕ РЕЗУЛЬТАТЫ ОБУЧЕНИЯ МАТЕМАТИКЕ В 5-6 КЛАССАХ</w:t>
      </w:r>
    </w:p>
    <w:p w:rsidR="00884D48" w:rsidRPr="00CE58CE" w:rsidRDefault="00884D48" w:rsidP="00FD7FFC">
      <w:pPr>
        <w:spacing w:after="0" w:line="240" w:lineRule="auto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lastRenderedPageBreak/>
        <w:t>АРИФМЕТИКА</w:t>
      </w:r>
    </w:p>
    <w:p w:rsidR="004C7FD3" w:rsidRPr="00CE58CE" w:rsidRDefault="004C7FD3" w:rsidP="00FD7FFC">
      <w:pPr>
        <w:spacing w:after="0" w:line="240" w:lineRule="auto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По окончании изучения курса учащийся научится:</w:t>
      </w:r>
    </w:p>
    <w:p w:rsidR="004C7FD3" w:rsidRPr="00CE58CE" w:rsidRDefault="004C7FD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-понимать особенности десятичной системы счисления;</w:t>
      </w:r>
    </w:p>
    <w:p w:rsidR="004C7FD3" w:rsidRPr="00CE58CE" w:rsidRDefault="004C7FD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-использовать понятия, связанные с делимостью натуральных чисел;</w:t>
      </w:r>
    </w:p>
    <w:p w:rsidR="004C7FD3" w:rsidRPr="00CE58CE" w:rsidRDefault="004C7FD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-выражать числа в эквивалентных формах, выбирая наиболее подходящую в зависимости от конкретной ситу</w:t>
      </w:r>
      <w:r w:rsidRPr="00CE58CE">
        <w:rPr>
          <w:rStyle w:val="aa"/>
          <w:rFonts w:ascii="Times New Roman" w:hAnsi="Times New Roman" w:cs="Times New Roman"/>
          <w:b w:val="0"/>
        </w:rPr>
        <w:t>а</w:t>
      </w:r>
      <w:r w:rsidRPr="00CE58CE">
        <w:rPr>
          <w:rStyle w:val="aa"/>
          <w:rFonts w:ascii="Times New Roman" w:hAnsi="Times New Roman" w:cs="Times New Roman"/>
          <w:b w:val="0"/>
        </w:rPr>
        <w:t>ции;</w:t>
      </w:r>
    </w:p>
    <w:p w:rsidR="004C7FD3" w:rsidRPr="00CE58CE" w:rsidRDefault="004C7FD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-сравнивать и упорядочивать рациональные числа;</w:t>
      </w:r>
    </w:p>
    <w:p w:rsidR="004C7FD3" w:rsidRPr="00CE58CE" w:rsidRDefault="004C7FD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-выполнять вычисления с рациональными числами</w:t>
      </w:r>
      <w:r w:rsidR="00C33E59" w:rsidRPr="00CE58CE">
        <w:rPr>
          <w:rStyle w:val="aa"/>
          <w:rFonts w:ascii="Times New Roman" w:hAnsi="Times New Roman" w:cs="Times New Roman"/>
          <w:b w:val="0"/>
        </w:rPr>
        <w:t>, сочетая устные и письменные приёмы вычислений, прим</w:t>
      </w:r>
      <w:r w:rsidR="00C33E59" w:rsidRPr="00CE58CE">
        <w:rPr>
          <w:rStyle w:val="aa"/>
          <w:rFonts w:ascii="Times New Roman" w:hAnsi="Times New Roman" w:cs="Times New Roman"/>
          <w:b w:val="0"/>
        </w:rPr>
        <w:t>е</w:t>
      </w:r>
      <w:r w:rsidR="00C33E59" w:rsidRPr="00CE58CE">
        <w:rPr>
          <w:rStyle w:val="aa"/>
          <w:rFonts w:ascii="Times New Roman" w:hAnsi="Times New Roman" w:cs="Times New Roman"/>
          <w:b w:val="0"/>
        </w:rPr>
        <w:t>нять калькулятор;</w:t>
      </w:r>
    </w:p>
    <w:p w:rsidR="00C33E59" w:rsidRPr="00CE58CE" w:rsidRDefault="00C33E59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использовать понятия и умения, связанные с пропорциональностью  величин, процентами, в ходе решения м</w:t>
      </w:r>
      <w:r w:rsidRPr="00CE58CE">
        <w:rPr>
          <w:rStyle w:val="aa"/>
          <w:rFonts w:ascii="Times New Roman" w:hAnsi="Times New Roman" w:cs="Times New Roman"/>
          <w:b w:val="0"/>
        </w:rPr>
        <w:t>а</w:t>
      </w:r>
      <w:r w:rsidRPr="00CE58CE">
        <w:rPr>
          <w:rStyle w:val="aa"/>
          <w:rFonts w:ascii="Times New Roman" w:hAnsi="Times New Roman" w:cs="Times New Roman"/>
          <w:b w:val="0"/>
        </w:rPr>
        <w:t>тематических задач и задач из смежных  предметов, выполнять несложные практические расчёты;</w:t>
      </w:r>
    </w:p>
    <w:p w:rsidR="00C33E59" w:rsidRPr="00CE58CE" w:rsidRDefault="00C33E59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 - анализировать графики зависимостей между величинами (расстояние, время, температура и т.п.).</w:t>
      </w:r>
    </w:p>
    <w:p w:rsidR="00C33E59" w:rsidRPr="00CE58CE" w:rsidRDefault="00C33E59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Учащийся получит возможность:</w:t>
      </w:r>
    </w:p>
    <w:p w:rsidR="00C33E59" w:rsidRPr="00CE58CE" w:rsidRDefault="00C33E59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познакомиться с позиционными системами счисления с основаниями, отличными от 10;</w:t>
      </w:r>
    </w:p>
    <w:p w:rsidR="00C33E59" w:rsidRPr="00CE58CE" w:rsidRDefault="00C33E59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</w:rPr>
        <w:t xml:space="preserve">-  </w:t>
      </w:r>
      <w:r w:rsidRPr="00CE58CE">
        <w:rPr>
          <w:rStyle w:val="aa"/>
          <w:rFonts w:ascii="Times New Roman" w:hAnsi="Times New Roman" w:cs="Times New Roman"/>
          <w:b w:val="0"/>
        </w:rPr>
        <w:t>углубить и развить представления о натуральных числах и свойствах делимости;</w:t>
      </w:r>
    </w:p>
    <w:p w:rsidR="00BC3E5B" w:rsidRPr="00CE58CE" w:rsidRDefault="00C33E59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научиться использовать приё</w:t>
      </w:r>
      <w:r w:rsidR="00BC3E5B" w:rsidRPr="00CE58CE">
        <w:rPr>
          <w:rStyle w:val="aa"/>
          <w:rFonts w:ascii="Times New Roman" w:hAnsi="Times New Roman" w:cs="Times New Roman"/>
          <w:b w:val="0"/>
        </w:rPr>
        <w:t>мы</w:t>
      </w:r>
      <w:r w:rsidRPr="00CE58CE">
        <w:rPr>
          <w:rStyle w:val="aa"/>
          <w:rFonts w:ascii="Times New Roman" w:hAnsi="Times New Roman" w:cs="Times New Roman"/>
          <w:b w:val="0"/>
        </w:rPr>
        <w:t>, рационализирующие вычисления, приобрести навык контролировать вычисл</w:t>
      </w:r>
      <w:r w:rsidRPr="00CE58CE">
        <w:rPr>
          <w:rStyle w:val="aa"/>
          <w:rFonts w:ascii="Times New Roman" w:hAnsi="Times New Roman" w:cs="Times New Roman"/>
          <w:b w:val="0"/>
        </w:rPr>
        <w:t>е</w:t>
      </w:r>
      <w:r w:rsidRPr="00CE58CE">
        <w:rPr>
          <w:rStyle w:val="aa"/>
          <w:rFonts w:ascii="Times New Roman" w:hAnsi="Times New Roman" w:cs="Times New Roman"/>
          <w:b w:val="0"/>
        </w:rPr>
        <w:t>ния, выбирая подходящий для ситуации способ.</w:t>
      </w:r>
    </w:p>
    <w:p w:rsidR="00BC3E5B" w:rsidRPr="00CE58CE" w:rsidRDefault="00884D48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ЧИСЛОВЫЕ И БУКВЕННЫЕ ВЫРАЖЕНИЯ. УРАВНЕНИЯ.</w:t>
      </w:r>
    </w:p>
    <w:p w:rsidR="00BC3E5B" w:rsidRPr="00CE58CE" w:rsidRDefault="00BC3E5B" w:rsidP="00FD7FFC">
      <w:pPr>
        <w:spacing w:after="0" w:line="240" w:lineRule="auto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По окончании изучения курса учащийся научится:</w:t>
      </w:r>
    </w:p>
    <w:p w:rsidR="00BC3E5B" w:rsidRPr="00CE58CE" w:rsidRDefault="00BC3E5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выполнять операции с числовыми выражениями;</w:t>
      </w:r>
    </w:p>
    <w:p w:rsidR="00BC3E5B" w:rsidRPr="00CE58CE" w:rsidRDefault="00BC3E5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выполнять преобразования буквенных выражений(раскрытие скобок, приведение подобных слагаемых);</w:t>
      </w:r>
    </w:p>
    <w:p w:rsidR="00BC3E5B" w:rsidRPr="00CE58CE" w:rsidRDefault="00BC3E5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решать линейные уравнения, решать текстовые задачи алгебраическим методом.</w:t>
      </w:r>
    </w:p>
    <w:p w:rsidR="005A1A8E" w:rsidRPr="00CE58CE" w:rsidRDefault="00BC3E5B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 xml:space="preserve">   Учащийся получит возможность:</w:t>
      </w:r>
    </w:p>
    <w:p w:rsidR="00BC3E5B" w:rsidRPr="00CE58CE" w:rsidRDefault="00BC3E5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развить представления о буквенных выражениях и их преобразованиях;</w:t>
      </w:r>
    </w:p>
    <w:p w:rsidR="001C3230" w:rsidRPr="00CE58CE" w:rsidRDefault="00BC3E5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овладеть специальными приёмами решения уравнений, применять аппарат уравне</w:t>
      </w:r>
      <w:r w:rsidR="00E73623" w:rsidRPr="00CE58CE">
        <w:rPr>
          <w:rStyle w:val="aa"/>
          <w:rFonts w:ascii="Times New Roman" w:hAnsi="Times New Roman" w:cs="Times New Roman"/>
          <w:b w:val="0"/>
        </w:rPr>
        <w:t>н</w:t>
      </w:r>
      <w:r w:rsidRPr="00CE58CE">
        <w:rPr>
          <w:rStyle w:val="aa"/>
          <w:rFonts w:ascii="Times New Roman" w:hAnsi="Times New Roman" w:cs="Times New Roman"/>
          <w:b w:val="0"/>
        </w:rPr>
        <w:t>ий для решения как текст</w:t>
      </w:r>
      <w:r w:rsidRPr="00CE58CE">
        <w:rPr>
          <w:rStyle w:val="aa"/>
          <w:rFonts w:ascii="Times New Roman" w:hAnsi="Times New Roman" w:cs="Times New Roman"/>
          <w:b w:val="0"/>
        </w:rPr>
        <w:t>о</w:t>
      </w:r>
      <w:r w:rsidRPr="00CE58CE">
        <w:rPr>
          <w:rStyle w:val="aa"/>
          <w:rFonts w:ascii="Times New Roman" w:hAnsi="Times New Roman" w:cs="Times New Roman"/>
          <w:b w:val="0"/>
        </w:rPr>
        <w:t>вых, так и практических задач.</w:t>
      </w:r>
    </w:p>
    <w:p w:rsidR="001C3230" w:rsidRPr="00CE58CE" w:rsidRDefault="00884D48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ГЕОМЕТРИЧЕСКИЕ ФИГУРЫ. ИЗМЕРЕНИЕ ГЕОМЕТРИЧЕСКИХ ВЕЛИЧИН</w:t>
      </w:r>
    </w:p>
    <w:p w:rsidR="005A1A8E" w:rsidRPr="00CE58CE" w:rsidRDefault="001C3230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По окончании изучения курса учащийся научится:</w:t>
      </w:r>
    </w:p>
    <w:p w:rsidR="001C3230" w:rsidRPr="00CE58CE" w:rsidRDefault="001C3230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распознавать на чертежах, рисунках, моделях и в окружающем мире плоские и пространственные геометрич</w:t>
      </w:r>
      <w:r w:rsidRPr="00CE58CE">
        <w:rPr>
          <w:rStyle w:val="aa"/>
          <w:rFonts w:ascii="Times New Roman" w:hAnsi="Times New Roman" w:cs="Times New Roman"/>
          <w:b w:val="0"/>
        </w:rPr>
        <w:t>е</w:t>
      </w:r>
      <w:r w:rsidRPr="00CE58CE">
        <w:rPr>
          <w:rStyle w:val="aa"/>
          <w:rFonts w:ascii="Times New Roman" w:hAnsi="Times New Roman" w:cs="Times New Roman"/>
          <w:b w:val="0"/>
        </w:rPr>
        <w:t>ские фигуры и их элементы;</w:t>
      </w:r>
    </w:p>
    <w:p w:rsidR="001C3230" w:rsidRPr="00CE58CE" w:rsidRDefault="001C3230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строить углы, определять их градусную меру;</w:t>
      </w:r>
    </w:p>
    <w:p w:rsidR="001C3230" w:rsidRPr="00CE58CE" w:rsidRDefault="001C3230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распознавать и изображать развёртки куба, прямоугольного параллелепипеда, правильной пирамиды, цилиндра и конуса;</w:t>
      </w:r>
    </w:p>
    <w:p w:rsidR="001C3230" w:rsidRPr="00CE58CE" w:rsidRDefault="001C3230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определять по линейным размерам развёртки фигуры линейные размеры самой фигуры и наоборот;</w:t>
      </w:r>
    </w:p>
    <w:p w:rsidR="000C5E96" w:rsidRPr="00CE58CE" w:rsidRDefault="001C3230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вычислять объём прямоугольного параллелепипеда и куба.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</w:rPr>
        <w:t xml:space="preserve">   Учащийся получит возможность: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научиться вычислять объём пространственных геометрических фигур, составленных из прямоугольных пара</w:t>
      </w:r>
      <w:r w:rsidRPr="00CE58CE">
        <w:rPr>
          <w:rStyle w:val="aa"/>
          <w:rFonts w:ascii="Times New Roman" w:hAnsi="Times New Roman" w:cs="Times New Roman"/>
          <w:b w:val="0"/>
        </w:rPr>
        <w:t>л</w:t>
      </w:r>
      <w:r w:rsidRPr="00CE58CE">
        <w:rPr>
          <w:rStyle w:val="aa"/>
          <w:rFonts w:ascii="Times New Roman" w:hAnsi="Times New Roman" w:cs="Times New Roman"/>
          <w:b w:val="0"/>
        </w:rPr>
        <w:t>лелепипедов;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углубить и развить представления о пространственных геометрических фигурах;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научиться применять понятие развёртки для выполнения практических расчётов.</w:t>
      </w:r>
    </w:p>
    <w:p w:rsidR="000C5E96" w:rsidRPr="00CE58CE" w:rsidRDefault="00884D48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ЭЛЕМЕНТЫ СТАТИСТИКИ, ВЕРОЯТНОСТИ. КОМБИНАТОРНЫЕ ЗАДАЧИ.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</w:rPr>
      </w:pPr>
      <w:r w:rsidRPr="00CE58CE">
        <w:rPr>
          <w:rStyle w:val="aa"/>
          <w:rFonts w:ascii="Times New Roman" w:hAnsi="Times New Roman" w:cs="Times New Roman"/>
        </w:rPr>
        <w:t>По окончании изучения курса учащийся научится: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-использовать простейшие способы представления и анализа статистических данных;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решать комбинаторные задачи на нахождение количества объектов  или комбинаций.</w:t>
      </w:r>
    </w:p>
    <w:p w:rsidR="000C5E96" w:rsidRPr="00CE58CE" w:rsidRDefault="000C5E96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</w:rPr>
        <w:t>Учащийся получит возможность:</w:t>
      </w:r>
    </w:p>
    <w:p w:rsidR="000C5E96" w:rsidRPr="00CE58CE" w:rsidRDefault="003610A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637373" w:rsidRPr="00CE58CE" w:rsidRDefault="003610AB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- научиться некоторым специальным приём</w:t>
      </w:r>
      <w:r w:rsidR="007064AD" w:rsidRPr="00CE58CE">
        <w:rPr>
          <w:rStyle w:val="aa"/>
          <w:rFonts w:ascii="Times New Roman" w:hAnsi="Times New Roman" w:cs="Times New Roman"/>
          <w:b w:val="0"/>
        </w:rPr>
        <w:t>ам решения комбинаторных задач.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/>
        </w:rPr>
      </w:pPr>
      <w:r w:rsidRPr="00CE58CE">
        <w:rPr>
          <w:rFonts w:ascii="Times New Roman" w:hAnsi="Times New Roman" w:cs="Times New Roman"/>
          <w:b/>
        </w:rPr>
        <w:t>Критерии и нормы оценки знаний, умений и навыков обучающихся по математике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E58CE">
        <w:rPr>
          <w:rFonts w:ascii="Times New Roman" w:hAnsi="Times New Roman" w:cs="Times New Roman"/>
          <w:b/>
          <w:i/>
        </w:rPr>
        <w:t>Оценка письменных контрольных работ обучающихся по математике.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 xml:space="preserve">Ответ оценивается отметкой «5», если: 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работа выполнена полностью;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в логических рассуждениях и обосновании решения нет пробелов и ошибок;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в решении нет математических ошибок (возможна одна неточность, описка, которая не является следствием н</w:t>
      </w:r>
      <w:r w:rsidRPr="00CE58CE">
        <w:rPr>
          <w:rFonts w:ascii="Times New Roman" w:hAnsi="Times New Roman" w:cs="Times New Roman"/>
        </w:rPr>
        <w:t>е</w:t>
      </w:r>
      <w:r w:rsidRPr="00CE58CE">
        <w:rPr>
          <w:rFonts w:ascii="Times New Roman" w:hAnsi="Times New Roman" w:cs="Times New Roman"/>
        </w:rPr>
        <w:t>знания или непонимания учебного материала).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iCs/>
        </w:rPr>
      </w:pPr>
      <w:r w:rsidRPr="00CE58CE">
        <w:rPr>
          <w:rFonts w:ascii="Times New Roman" w:hAnsi="Times New Roman" w:cs="Times New Roman"/>
        </w:rPr>
        <w:t>Отметка «4» ставится в следующих случаях: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работа выполнена полностью, но обоснования шагов решения недостаточны (если умение обосновывать рассу</w:t>
      </w:r>
      <w:r w:rsidRPr="00CE58CE">
        <w:rPr>
          <w:rFonts w:ascii="Times New Roman" w:hAnsi="Times New Roman" w:cs="Times New Roman"/>
          <w:bCs/>
          <w:iCs/>
        </w:rPr>
        <w:t>ж</w:t>
      </w:r>
      <w:r w:rsidRPr="00CE58CE">
        <w:rPr>
          <w:rFonts w:ascii="Times New Roman" w:hAnsi="Times New Roman" w:cs="Times New Roman"/>
          <w:bCs/>
          <w:iCs/>
        </w:rPr>
        <w:t>дения не являлось специальным объектом проверки);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допущены одна ошибка или есть два – три недочёта в выкладках, рисунках, чертежах или графиках (если эти в</w:t>
      </w:r>
      <w:r w:rsidRPr="00CE58CE">
        <w:rPr>
          <w:rFonts w:ascii="Times New Roman" w:hAnsi="Times New Roman" w:cs="Times New Roman"/>
          <w:bCs/>
          <w:iCs/>
        </w:rPr>
        <w:t>и</w:t>
      </w:r>
      <w:r w:rsidRPr="00CE58CE">
        <w:rPr>
          <w:rFonts w:ascii="Times New Roman" w:hAnsi="Times New Roman" w:cs="Times New Roman"/>
          <w:bCs/>
          <w:iCs/>
        </w:rPr>
        <w:t xml:space="preserve">ды работ не являлись специальным объектом проверки). 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Отметка «3» ставится, если: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iCs/>
        </w:rPr>
      </w:pPr>
      <w:r w:rsidRPr="00CE58CE">
        <w:rPr>
          <w:rFonts w:ascii="Times New Roman" w:hAnsi="Times New Roman" w:cs="Times New Roman"/>
          <w:bCs/>
          <w:iCs/>
        </w:rPr>
        <w:lastRenderedPageBreak/>
        <w:t>допущено более одной ошибки или более двух – трех недочетов в выкладках, чертежах или графиках, но обуч</w:t>
      </w:r>
      <w:r w:rsidRPr="00CE58CE">
        <w:rPr>
          <w:rFonts w:ascii="Times New Roman" w:hAnsi="Times New Roman" w:cs="Times New Roman"/>
          <w:bCs/>
          <w:iCs/>
        </w:rPr>
        <w:t>а</w:t>
      </w:r>
      <w:r w:rsidRPr="00CE58CE">
        <w:rPr>
          <w:rFonts w:ascii="Times New Roman" w:hAnsi="Times New Roman" w:cs="Times New Roman"/>
          <w:bCs/>
          <w:iCs/>
        </w:rPr>
        <w:t>ющийся обладает обязательными умениями по проверяемой теме.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Отметка «2» ставится, если: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допущены существенные ошибки, показавшие, что обучающийся не обладает обязательными умениями по да</w:t>
      </w:r>
      <w:r w:rsidRPr="00CE58CE">
        <w:rPr>
          <w:rFonts w:ascii="Times New Roman" w:hAnsi="Times New Roman" w:cs="Times New Roman"/>
          <w:bCs/>
          <w:iCs/>
        </w:rPr>
        <w:t>н</w:t>
      </w:r>
      <w:r w:rsidRPr="00CE58CE">
        <w:rPr>
          <w:rFonts w:ascii="Times New Roman" w:hAnsi="Times New Roman" w:cs="Times New Roman"/>
          <w:bCs/>
          <w:iCs/>
        </w:rPr>
        <w:t xml:space="preserve">ной теме в полной мере. 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i/>
        </w:rPr>
      </w:pPr>
      <w:r w:rsidRPr="00CE58CE">
        <w:rPr>
          <w:rFonts w:ascii="Times New Roman" w:hAnsi="Times New Roman" w:cs="Times New Roman"/>
        </w:rPr>
        <w:t>2</w:t>
      </w:r>
      <w:r w:rsidRPr="00CE58CE">
        <w:rPr>
          <w:rFonts w:ascii="Times New Roman" w:hAnsi="Times New Roman" w:cs="Times New Roman"/>
          <w:b/>
        </w:rPr>
        <w:t xml:space="preserve">.       </w:t>
      </w:r>
      <w:r w:rsidRPr="00CE58CE">
        <w:rPr>
          <w:rFonts w:ascii="Times New Roman" w:hAnsi="Times New Roman" w:cs="Times New Roman"/>
          <w:b/>
          <w:i/>
        </w:rPr>
        <w:t>Оценка устных ответов обучающихся по математике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 xml:space="preserve">Ответ оценивается отметкой «5», если ученик: 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изложил материал грамотным языком, точно используя математическую терминологию и символику, в опред</w:t>
      </w:r>
      <w:r w:rsidRPr="00CE58CE">
        <w:rPr>
          <w:rFonts w:ascii="Times New Roman" w:hAnsi="Times New Roman" w:cs="Times New Roman"/>
        </w:rPr>
        <w:t>е</w:t>
      </w:r>
      <w:r w:rsidRPr="00CE58CE">
        <w:rPr>
          <w:rFonts w:ascii="Times New Roman" w:hAnsi="Times New Roman" w:cs="Times New Roman"/>
        </w:rPr>
        <w:t>ленной логической последовательности;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показал умение иллюстрировать теорию конкретными примерами, применять ее в новой ситуации при выполн</w:t>
      </w:r>
      <w:r w:rsidRPr="00CE58CE">
        <w:rPr>
          <w:rFonts w:ascii="Times New Roman" w:hAnsi="Times New Roman" w:cs="Times New Roman"/>
        </w:rPr>
        <w:t>е</w:t>
      </w:r>
      <w:r w:rsidRPr="00CE58CE">
        <w:rPr>
          <w:rFonts w:ascii="Times New Roman" w:hAnsi="Times New Roman" w:cs="Times New Roman"/>
        </w:rPr>
        <w:t>нии практического задания;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 xml:space="preserve">продемонстрировал знание теории ранее изученных сопутствующих тем,  </w:t>
      </w:r>
      <w:proofErr w:type="spellStart"/>
      <w:r w:rsidRPr="00CE58CE">
        <w:rPr>
          <w:rFonts w:ascii="Times New Roman" w:hAnsi="Times New Roman" w:cs="Times New Roman"/>
        </w:rPr>
        <w:t>сформированность</w:t>
      </w:r>
      <w:proofErr w:type="spellEnd"/>
      <w:r w:rsidRPr="00CE58CE">
        <w:rPr>
          <w:rFonts w:ascii="Times New Roman" w:hAnsi="Times New Roman" w:cs="Times New Roman"/>
        </w:rPr>
        <w:t xml:space="preserve">  и устойчивость и</w:t>
      </w:r>
      <w:r w:rsidRPr="00CE58CE">
        <w:rPr>
          <w:rFonts w:ascii="Times New Roman" w:hAnsi="Times New Roman" w:cs="Times New Roman"/>
        </w:rPr>
        <w:t>с</w:t>
      </w:r>
      <w:r w:rsidRPr="00CE58CE">
        <w:rPr>
          <w:rFonts w:ascii="Times New Roman" w:hAnsi="Times New Roman" w:cs="Times New Roman"/>
        </w:rPr>
        <w:t>пользуемых при ответе умений и навыков;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отвечал самостоятельно, без наводящих вопросов учителя;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iCs/>
        </w:rPr>
      </w:pPr>
      <w:r w:rsidRPr="00CE58CE">
        <w:rPr>
          <w:rFonts w:ascii="Times New Roman" w:hAnsi="Times New Roman" w:cs="Times New Roman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Отметка «3» ставится в следующих случаях: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</w:t>
      </w:r>
      <w:r w:rsidRPr="00CE58CE">
        <w:rPr>
          <w:rFonts w:ascii="Times New Roman" w:hAnsi="Times New Roman" w:cs="Times New Roman"/>
          <w:bCs/>
          <w:iCs/>
        </w:rPr>
        <w:t>а</w:t>
      </w:r>
      <w:r w:rsidRPr="00CE58CE">
        <w:rPr>
          <w:rFonts w:ascii="Times New Roman" w:hAnsi="Times New Roman" w:cs="Times New Roman"/>
          <w:bCs/>
          <w:iCs/>
        </w:rPr>
        <w:t>териала (определены «Требованиями к математической подготовке обучающихся» в настоящей программе по математике);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ученик не справился с применением теории в новой ситуации при выполнении практического задания, но выпо</w:t>
      </w:r>
      <w:r w:rsidRPr="00CE58CE">
        <w:rPr>
          <w:rFonts w:ascii="Times New Roman" w:hAnsi="Times New Roman" w:cs="Times New Roman"/>
          <w:bCs/>
          <w:iCs/>
        </w:rPr>
        <w:t>л</w:t>
      </w:r>
      <w:r w:rsidRPr="00CE58CE">
        <w:rPr>
          <w:rFonts w:ascii="Times New Roman" w:hAnsi="Times New Roman" w:cs="Times New Roman"/>
          <w:bCs/>
          <w:iCs/>
        </w:rPr>
        <w:t>нил задания обязательного уровня сложности по данной теме;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CE58CE">
        <w:rPr>
          <w:rFonts w:ascii="Times New Roman" w:hAnsi="Times New Roman" w:cs="Times New Roman"/>
          <w:bCs/>
          <w:iCs/>
        </w:rPr>
        <w:t>сформированность</w:t>
      </w:r>
      <w:proofErr w:type="spellEnd"/>
      <w:r w:rsidRPr="00CE58CE">
        <w:rPr>
          <w:rFonts w:ascii="Times New Roman" w:hAnsi="Times New Roman" w:cs="Times New Roman"/>
          <w:bCs/>
          <w:iCs/>
        </w:rPr>
        <w:t xml:space="preserve"> основных умений и навыков.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Отметка «2» ставится в следующих случаях: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не раскрыто основное содержание учебного материала;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обнаружено незнание учеником большей или наиболее важной части учебного материала;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E58CE">
        <w:rPr>
          <w:rFonts w:ascii="Times New Roman" w:hAnsi="Times New Roman" w:cs="Times New Roman"/>
          <w:bCs/>
          <w:iCs/>
        </w:rPr>
        <w:t>допущены ошибки в определении понятий, при использовании математической терминологии, в рисунках, че</w:t>
      </w:r>
      <w:r w:rsidRPr="00CE58CE">
        <w:rPr>
          <w:rFonts w:ascii="Times New Roman" w:hAnsi="Times New Roman" w:cs="Times New Roman"/>
          <w:bCs/>
          <w:iCs/>
        </w:rPr>
        <w:t>р</w:t>
      </w:r>
      <w:r w:rsidRPr="00CE58CE">
        <w:rPr>
          <w:rFonts w:ascii="Times New Roman" w:hAnsi="Times New Roman" w:cs="Times New Roman"/>
          <w:bCs/>
          <w:iCs/>
        </w:rPr>
        <w:t>тежах или графиках, в выкладках, которые не исправлены после нескольких наводящих вопросов учителя.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CE58CE">
        <w:rPr>
          <w:rFonts w:ascii="Times New Roman" w:hAnsi="Times New Roman" w:cs="Times New Roman"/>
          <w:bCs/>
          <w:i/>
        </w:rPr>
        <w:t>3.  Общая классификация ошибок.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При оценке знаний, умений и навыков обучающихся следует учитывать все ошибки (грубые и негрубые) и нед</w:t>
      </w:r>
      <w:r w:rsidRPr="00CE58CE">
        <w:rPr>
          <w:rFonts w:ascii="Times New Roman" w:hAnsi="Times New Roman" w:cs="Times New Roman"/>
        </w:rPr>
        <w:t>о</w:t>
      </w:r>
      <w:r w:rsidRPr="00CE58CE">
        <w:rPr>
          <w:rFonts w:ascii="Times New Roman" w:hAnsi="Times New Roman" w:cs="Times New Roman"/>
        </w:rPr>
        <w:t>чёты.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  <w:bCs/>
        </w:rPr>
      </w:pPr>
      <w:r w:rsidRPr="00CE58CE">
        <w:rPr>
          <w:rFonts w:ascii="Times New Roman" w:hAnsi="Times New Roman" w:cs="Times New Roman"/>
        </w:rPr>
        <w:t xml:space="preserve">3.1. </w:t>
      </w:r>
      <w:r w:rsidRPr="00CE58CE">
        <w:rPr>
          <w:rFonts w:ascii="Times New Roman" w:hAnsi="Times New Roman" w:cs="Times New Roman"/>
          <w:bCs/>
        </w:rPr>
        <w:t>Грубыми считаются ошибки: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незнание определения основных понятий, законов, правил, основных положений теории, незнание формул, о</w:t>
      </w:r>
      <w:r w:rsidRPr="00CE58CE">
        <w:rPr>
          <w:rFonts w:ascii="Times New Roman" w:hAnsi="Times New Roman" w:cs="Times New Roman"/>
        </w:rPr>
        <w:t>б</w:t>
      </w:r>
      <w:r w:rsidRPr="00CE58CE">
        <w:rPr>
          <w:rFonts w:ascii="Times New Roman" w:hAnsi="Times New Roman" w:cs="Times New Roman"/>
        </w:rPr>
        <w:t>щепринятых символов обозначений величин, единиц их измерения;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незнание наименований единиц измерения;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выделить в ответе главное;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применять знания, алгоритмы для решения задач;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делать выводы и обобщения;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читать и строить графики;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пользоваться первоисточниками, учебником и справочниками;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потеря корня или сохранение постороннего корня;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отбрасывание без объяснений одного из них;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равнозначные им ошибки;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вычислительные ошибки, если они не являются опиской;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логические ошибки.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 xml:space="preserve">3.2. К </w:t>
      </w:r>
      <w:r w:rsidRPr="00CE58CE">
        <w:rPr>
          <w:rFonts w:ascii="Times New Roman" w:hAnsi="Times New Roman" w:cs="Times New Roman"/>
          <w:bCs/>
        </w:rPr>
        <w:t>негрубым ошибкам</w:t>
      </w:r>
      <w:r w:rsidRPr="00CE58CE">
        <w:rPr>
          <w:rFonts w:ascii="Times New Roman" w:hAnsi="Times New Roman" w:cs="Times New Roman"/>
        </w:rPr>
        <w:t xml:space="preserve"> следует отнести: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признаков- второстепенными;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неточность графика;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lastRenderedPageBreak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нерациональные методы работы со справочной и другой литературой;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неумение решать задачи, выполнять задания в общем виде.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 xml:space="preserve">3.3. </w:t>
      </w:r>
      <w:r w:rsidRPr="00CE58CE">
        <w:rPr>
          <w:rFonts w:ascii="Times New Roman" w:hAnsi="Times New Roman" w:cs="Times New Roman"/>
          <w:bCs/>
        </w:rPr>
        <w:t>Недочетами</w:t>
      </w:r>
      <w:r w:rsidRPr="00CE58CE">
        <w:rPr>
          <w:rFonts w:ascii="Times New Roman" w:hAnsi="Times New Roman" w:cs="Times New Roman"/>
        </w:rPr>
        <w:t xml:space="preserve"> являются:</w:t>
      </w:r>
    </w:p>
    <w:p w:rsidR="00A74773" w:rsidRPr="00CE58CE" w:rsidRDefault="00A74773" w:rsidP="00FD7FFC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нерациональные приемы вычислений и преобразований;</w:t>
      </w:r>
    </w:p>
    <w:p w:rsidR="00CE58CE" w:rsidRDefault="00A74773" w:rsidP="00CE58CE">
      <w:pPr>
        <w:spacing w:after="0" w:line="240" w:lineRule="auto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небрежное выполнение записей, чертежей, схем, графиков.</w:t>
      </w:r>
    </w:p>
    <w:p w:rsidR="00CE58CE" w:rsidRDefault="00CE58CE" w:rsidP="00CE58CE">
      <w:pPr>
        <w:spacing w:after="0" w:line="240" w:lineRule="auto"/>
        <w:rPr>
          <w:rFonts w:ascii="Times New Roman" w:hAnsi="Times New Roman" w:cs="Times New Roman"/>
        </w:rPr>
      </w:pPr>
    </w:p>
    <w:p w:rsidR="00A74773" w:rsidRPr="00CE58CE" w:rsidRDefault="00A74773" w:rsidP="00CE58CE">
      <w:pPr>
        <w:spacing w:after="0" w:line="240" w:lineRule="auto"/>
        <w:rPr>
          <w:rStyle w:val="aa"/>
          <w:rFonts w:ascii="Times New Roman" w:hAnsi="Times New Roman" w:cs="Times New Roman"/>
          <w:b w:val="0"/>
          <w:bCs w:val="0"/>
        </w:rPr>
      </w:pPr>
      <w:r w:rsidRPr="00CE58CE">
        <w:rPr>
          <w:rStyle w:val="a5"/>
          <w:rFonts w:ascii="Times New Roman" w:hAnsi="Times New Roman" w:cs="Times New Roman"/>
          <w:b/>
          <w:i w:val="0"/>
        </w:rPr>
        <w:t>Учебно-методическое и информационное оснащение образовательного процесса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i/>
        </w:rPr>
        <w:t>Нормативные документы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1.Федеральный государственный образовательный стандарт основного общего образования.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2. Примерные программы  основного общего образования. Математика.(Стандарты второго поколения.) – М.: Просвещение, 2010.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3. Математика: программы:5-9 классы/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А.Г.Мерзляк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В.Б.Полонский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М.С.Якир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Е.В.Буцко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 (Алгоритм усп</w:t>
      </w:r>
      <w:r w:rsidRPr="00CE58CE">
        <w:rPr>
          <w:rStyle w:val="aa"/>
          <w:rFonts w:ascii="Times New Roman" w:hAnsi="Times New Roman" w:cs="Times New Roman"/>
          <w:b w:val="0"/>
        </w:rPr>
        <w:t>е</w:t>
      </w:r>
      <w:r w:rsidRPr="00CE58CE">
        <w:rPr>
          <w:rStyle w:val="aa"/>
          <w:rFonts w:ascii="Times New Roman" w:hAnsi="Times New Roman" w:cs="Times New Roman"/>
          <w:b w:val="0"/>
        </w:rPr>
        <w:t>ха)М.: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Вентана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>-Граф, 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i/>
        </w:rPr>
        <w:t>Учебно-методический комплект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Математика:5 класс: учебник для учащихся общеобразовательных учреждений / А.Г.Мерзляк, В.Б.Полонский, М.С.Якир.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Математика:5 класс: дидактические материалы: сборник задач и контрольных работ / А.Г.Мерзляк, В.Б.Полонский, М.С.Якир.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Математика:5 класс:   методическое пособие /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Е.В.Буцко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А.Г.Мерзляк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В.Б.Полонский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М.С.Якир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>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Математика:6 класс: учебник для учащихся общеобразовательных учреждений / А.Г.Мерзляк, В.Б.Полонский, М.С.Якир.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Математика:6 класс: дидактические материалы: сборник задач и контрольных работ / А.Г.Мерзляк, В.Б.Полонский, М.С.Якир.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 xml:space="preserve">Математика:6 класс:   методическое пособие /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Е.В.Буцко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А.Г.Мерзляк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В.Б.Полонский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 xml:space="preserve">, </w:t>
      </w: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М.С.Якир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>. – М.:Вентана-Граф,2017.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</w:p>
    <w:p w:rsidR="00A80183" w:rsidRPr="00CE58CE" w:rsidRDefault="00A80183" w:rsidP="00FD7FFC">
      <w:pPr>
        <w:pStyle w:val="a7"/>
        <w:rPr>
          <w:rStyle w:val="aa"/>
          <w:rFonts w:ascii="Times New Roman" w:hAnsi="Times New Roman" w:cs="Times New Roman"/>
          <w:i/>
        </w:rPr>
      </w:pP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i/>
        </w:rPr>
      </w:pPr>
      <w:r w:rsidRPr="00CE58CE">
        <w:rPr>
          <w:rStyle w:val="aa"/>
          <w:rFonts w:ascii="Times New Roman" w:hAnsi="Times New Roman" w:cs="Times New Roman"/>
          <w:i/>
        </w:rPr>
        <w:t>Технические средства обучения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Компьютер.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proofErr w:type="spellStart"/>
      <w:r w:rsidRPr="00CE58CE">
        <w:rPr>
          <w:rStyle w:val="aa"/>
          <w:rFonts w:ascii="Times New Roman" w:hAnsi="Times New Roman" w:cs="Times New Roman"/>
          <w:b w:val="0"/>
        </w:rPr>
        <w:t>Мультимедиапроектор</w:t>
      </w:r>
      <w:proofErr w:type="spellEnd"/>
      <w:r w:rsidRPr="00CE58CE">
        <w:rPr>
          <w:rStyle w:val="aa"/>
          <w:rFonts w:ascii="Times New Roman" w:hAnsi="Times New Roman" w:cs="Times New Roman"/>
          <w:b w:val="0"/>
        </w:rPr>
        <w:t>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Экран.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i/>
        </w:rPr>
        <w:t>Учебно-практическое  и учебно-лабораторное оборудование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Доска магнитная с координатной сеткой.</w:t>
      </w:r>
    </w:p>
    <w:p w:rsidR="00A74773" w:rsidRPr="00CE58CE" w:rsidRDefault="00A74773" w:rsidP="00FD7FFC">
      <w:pPr>
        <w:pStyle w:val="a7"/>
        <w:rPr>
          <w:rStyle w:val="aa"/>
          <w:rFonts w:ascii="Times New Roman" w:hAnsi="Times New Roman" w:cs="Times New Roman"/>
          <w:b w:val="0"/>
        </w:rPr>
      </w:pPr>
      <w:r w:rsidRPr="00CE58CE">
        <w:rPr>
          <w:rStyle w:val="aa"/>
          <w:rFonts w:ascii="Times New Roman" w:hAnsi="Times New Roman" w:cs="Times New Roman"/>
          <w:b w:val="0"/>
        </w:rPr>
        <w:t>Наборы геометрических тел.</w:t>
      </w:r>
    </w:p>
    <w:p w:rsidR="00A80183" w:rsidRPr="00CE58CE" w:rsidRDefault="00A74773" w:rsidP="00FD7FFC">
      <w:pPr>
        <w:pStyle w:val="a7"/>
        <w:rPr>
          <w:rFonts w:ascii="Times New Roman" w:hAnsi="Times New Roman" w:cs="Times New Roman"/>
        </w:rPr>
      </w:pPr>
      <w:r w:rsidRPr="00CE58CE">
        <w:rPr>
          <w:rFonts w:ascii="Times New Roman" w:hAnsi="Times New Roman" w:cs="Times New Roman"/>
        </w:rPr>
        <w:t>Комплект чертёжных инструментов ( классных): линейка, транспортир, угольник(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30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Times New Roman" w:cs="Times New Roman"/>
          </w:rPr>
          <m:t>и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60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Times New Roman" w:cs="Times New Roman"/>
          </w:rPr>
          <m:t xml:space="preserve">), </m:t>
        </m:r>
        <m:r>
          <w:rPr>
            <w:rFonts w:ascii="Cambria Math" w:hAnsi="Times New Roman" w:cs="Times New Roman"/>
          </w:rPr>
          <m:t>угольник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45</m:t>
                </m:r>
              </m:e>
              <m:sup>
                <m:r>
                  <w:rPr>
                    <w:rFonts w:ascii="Cambria Math" w:hAnsi="Times New Roman" w:cs="Times New Roman"/>
                  </w:rPr>
                  <m:t>0</m:t>
                </m:r>
              </m:sup>
            </m:sSup>
            <m:r>
              <w:rPr>
                <w:rFonts w:ascii="Cambria Math" w:hAnsi="Times New Roman" w:cs="Times New Roman"/>
              </w:rPr>
              <m:t>,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45</m:t>
                </m:r>
              </m:e>
              <m:sup>
                <m:r>
                  <w:rPr>
                    <w:rFonts w:ascii="Cambria Math" w:hAnsi="Times New Roman" w:cs="Times New Roman"/>
                  </w:rPr>
                  <m:t>0</m:t>
                </m:r>
              </m:sup>
            </m:sSup>
          </m:e>
        </m:d>
        <m:r>
          <w:rPr>
            <w:rFonts w:ascii="Cambria Math" w:hAnsi="Times New Roman" w:cs="Times New Roman"/>
          </w:rPr>
          <m:t xml:space="preserve">, </m:t>
        </m:r>
        <m:r>
          <w:rPr>
            <w:rFonts w:ascii="Cambria Math" w:hAnsi="Times New Roman" w:cs="Times New Roman"/>
          </w:rPr>
          <m:t>циркуль</m:t>
        </m:r>
        <m:r>
          <w:rPr>
            <w:rFonts w:ascii="Cambria Math" w:hAnsi="Times New Roman" w:cs="Times New Roman"/>
          </w:rPr>
          <m:t>.</m:t>
        </m:r>
      </m:oMath>
    </w:p>
    <w:p w:rsidR="00A80183" w:rsidRPr="00A80183" w:rsidRDefault="00A80183" w:rsidP="00FD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183">
        <w:rPr>
          <w:rFonts w:ascii="Times New Roman" w:hAnsi="Times New Roman" w:cs="Times New Roman"/>
          <w:sz w:val="24"/>
          <w:szCs w:val="24"/>
        </w:rPr>
        <w:br w:type="page"/>
      </w:r>
    </w:p>
    <w:p w:rsidR="00A80183" w:rsidRPr="00CE58CE" w:rsidRDefault="000412A2" w:rsidP="00041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C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 МАТЕМАТИКА 5 КЛАСС</w:t>
      </w:r>
    </w:p>
    <w:p w:rsidR="00A80183" w:rsidRPr="00CE58CE" w:rsidRDefault="00A80183" w:rsidP="00FD7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22"/>
        <w:gridCol w:w="708"/>
        <w:gridCol w:w="6663"/>
        <w:gridCol w:w="850"/>
        <w:gridCol w:w="567"/>
        <w:gridCol w:w="851"/>
      </w:tblGrid>
      <w:tr w:rsidR="000412A2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2A2" w:rsidRPr="000412A2" w:rsidRDefault="000412A2" w:rsidP="00041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A2" w:rsidRPr="000412A2" w:rsidRDefault="000412A2" w:rsidP="00041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№ ур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ка в теме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2A2" w:rsidRPr="00CE58CE" w:rsidRDefault="000412A2" w:rsidP="00041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2A2" w:rsidRPr="000412A2" w:rsidRDefault="000412A2" w:rsidP="00041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2A2" w:rsidRPr="000412A2" w:rsidRDefault="000412A2" w:rsidP="000412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ные работы</w:t>
            </w: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FD7FFC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начальной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0412A2" w:rsidRDefault="00A80183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0412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0412A2" w:rsidRDefault="00A80183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0412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школы. (Сложение и вычитание)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0412A2" w:rsidRDefault="00A80183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0412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школы. (Умножение и деление)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0412A2" w:rsidRDefault="00A80183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0412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школы. Входная КР.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83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0412A2" w:rsidRDefault="00A80183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83" w:rsidRPr="00CE58CE" w:rsidRDefault="00A80183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Глава1. Натуральные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83" w:rsidRPr="00CE58CE" w:rsidRDefault="00A80183" w:rsidP="00FD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№1 «Натуральные числа»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Глава2. Сложение и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№2 «Числовые и буквенные выражения. Формулы.»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Угол. Обозначение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Виды углов.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Многоугольники. Равные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Треугольник и его виды.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Прямоугольник. Ось симметрии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№3 «Уравнение. Угол. Многоугольники»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Глава3. Умножение и деление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№4 «Умножение и деление натуральных чисел. Свойства умножения»»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Пирамида.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№5 «Объем прямоугольного параллелепипеда. Комбин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торные задачи»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Глава4. Обыкновенные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№6 «Обыкновенные дроби»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Глава5. Десятичные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№7 «Сложение и вычитание десятичных дробей»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№8 «Умножение и деление десятичных дробей»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КР №9 «Среднее арифметическое. Проценты»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Отрезок. Шкала. Координатный луч.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Углы. Многоугольники.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CE58CE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CE" w:rsidRPr="00CE58CE" w:rsidTr="000412A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0412A2" w:rsidRDefault="00CE58CE" w:rsidP="000412A2">
            <w:pPr>
              <w:pStyle w:val="a6"/>
              <w:tabs>
                <w:tab w:val="left" w:pos="3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CE" w:rsidRPr="00CE58CE" w:rsidRDefault="00CE58CE" w:rsidP="000412A2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E" w:rsidRPr="00CE58CE" w:rsidRDefault="00CE58CE" w:rsidP="00CE5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8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A80183" w:rsidRPr="00CE58CE" w:rsidRDefault="00A80183" w:rsidP="00FD7FFC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80183" w:rsidRPr="00CE58CE" w:rsidRDefault="00A80183" w:rsidP="00FD7F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8C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80183" w:rsidRDefault="00A80183" w:rsidP="00041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2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ТЕМАТИЧЕСКОЕ ПЛАНИРОВАНИЕ 6 класс</w:t>
      </w:r>
    </w:p>
    <w:p w:rsidR="000412A2" w:rsidRPr="000412A2" w:rsidRDefault="000412A2" w:rsidP="00041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5527"/>
        <w:gridCol w:w="1418"/>
        <w:gridCol w:w="1418"/>
      </w:tblGrid>
      <w:tr w:rsidR="00A80183" w:rsidRPr="000412A2" w:rsidTr="00CE58CE">
        <w:trPr>
          <w:trHeight w:val="678"/>
          <w:tblHeader/>
        </w:trPr>
        <w:tc>
          <w:tcPr>
            <w:tcW w:w="852" w:type="dxa"/>
            <w:vAlign w:val="center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пар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графа</w:t>
            </w:r>
          </w:p>
        </w:tc>
        <w:tc>
          <w:tcPr>
            <w:tcW w:w="992" w:type="dxa"/>
            <w:vAlign w:val="center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5527" w:type="dxa"/>
            <w:vAlign w:val="center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</w:t>
            </w: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материала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</w:t>
            </w:r>
          </w:p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рабочей</w:t>
            </w:r>
          </w:p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2A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КУРСА МАТЕМАТИКИ 5 КЛАССА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5527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</w:rPr>
              <w:t>Повторение и систематизация учебного материала ку</w:t>
            </w:r>
            <w:r w:rsidRPr="000412A2">
              <w:rPr>
                <w:rFonts w:ascii="Times New Roman" w:hAnsi="Times New Roman" w:cs="Times New Roman"/>
              </w:rPr>
              <w:t>р</w:t>
            </w:r>
            <w:r w:rsidRPr="000412A2">
              <w:rPr>
                <w:rFonts w:ascii="Times New Roman" w:hAnsi="Times New Roman" w:cs="Times New Roman"/>
              </w:rPr>
              <w:t>са математики 5</w:t>
            </w:r>
            <w:r w:rsidRPr="000412A2">
              <w:rPr>
                <w:rFonts w:ascii="Times New Roman" w:hAnsi="Times New Roman" w:cs="Times New Roman"/>
                <w:lang w:val="en-US"/>
              </w:rPr>
              <w:t> </w:t>
            </w:r>
            <w:r w:rsidRPr="000412A2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7" w:type="dxa"/>
            <w:shd w:val="clear" w:color="auto" w:fill="auto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ГЛАВА 1. ДЕЛИМОСТЬ НАТУРАЛЬНЫХ ЧИСЕЛ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Наибольший</w:t>
            </w:r>
            <w:r w:rsidRPr="000412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</w:rPr>
              <w:t>общий делитель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Наименьшее</w:t>
            </w:r>
            <w:r w:rsidRPr="000412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</w:rPr>
              <w:t>общее кратное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ГЛАВА 2. ОБЫКНОВЕННЫЕ ДРОБИ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Приведение дробей к общему знаменателю. Сравнение дробей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30-34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36-40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46-50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51-53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Преобразование обыкновенной дроби в десятичную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Бесконечные периодические десятичные дроби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Десятичное приближение обыкновенной дроби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ГЛАВА 3. ОТНОШЕНИЯ И ПРОПОРЦИИ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62-65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 работа № 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Деление числа в данном отношении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Окружность и круг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76-78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Цилиндр, конус, шар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82-84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Случайные события. Вероятность случайного события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85-86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0412A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6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ГЛАВА 4. РАЦИОНАЛЬНЫЕ ЧИСЛА И ДЕЙСТВИЯ НАД НИМИ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90-92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95-97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98-101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7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103-106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Свойства сложения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109-113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8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115-118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119-121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Свойства умножения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122-126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Коэффициент. Распределительное свойство умножения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127-130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</w:t>
            </w:r>
            <w:r w:rsidRPr="000412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  <w:b/>
              </w:rPr>
              <w:t>работа № 9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132-135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Решение</w:t>
            </w:r>
            <w:r w:rsidRPr="000412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2A2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136-140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 работа № 10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142-144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145-147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148-149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150-152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rPr>
          <w:trHeight w:val="230"/>
        </w:trPr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412A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0183" w:rsidRPr="000412A2" w:rsidTr="00CE58CE">
        <w:trPr>
          <w:trHeight w:val="98"/>
        </w:trPr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155-156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0412A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Контрольная работа № 11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7371" w:type="dxa"/>
            <w:gridSpan w:val="3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ЗА КУРС 6 КЛАССА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158-170</w:t>
            </w: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Повторение и систематизация учебного материала ку</w:t>
            </w:r>
            <w:r w:rsidRPr="000412A2">
              <w:rPr>
                <w:rFonts w:ascii="Times New Roman" w:hAnsi="Times New Roman" w:cs="Times New Roman"/>
              </w:rPr>
              <w:t>р</w:t>
            </w:r>
            <w:r w:rsidRPr="000412A2">
              <w:rPr>
                <w:rFonts w:ascii="Times New Roman" w:hAnsi="Times New Roman" w:cs="Times New Roman"/>
              </w:rPr>
              <w:t>са математики 6</w:t>
            </w:r>
            <w:r w:rsidRPr="000412A2">
              <w:rPr>
                <w:rFonts w:ascii="Times New Roman" w:hAnsi="Times New Roman" w:cs="Times New Roman"/>
                <w:lang w:val="en-US"/>
              </w:rPr>
              <w:t> </w:t>
            </w:r>
            <w:r w:rsidRPr="000412A2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0183" w:rsidRPr="000412A2" w:rsidTr="00CE58CE">
        <w:tc>
          <w:tcPr>
            <w:tcW w:w="852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80183" w:rsidRPr="000412A2" w:rsidRDefault="00A80183" w:rsidP="00FD7FF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80183" w:rsidRPr="000412A2" w:rsidRDefault="00A80183" w:rsidP="00FD7FFC">
      <w:pPr>
        <w:spacing w:after="0" w:line="240" w:lineRule="auto"/>
        <w:rPr>
          <w:rFonts w:ascii="Times New Roman" w:hAnsi="Times New Roman" w:cs="Times New Roman"/>
        </w:rPr>
      </w:pPr>
    </w:p>
    <w:p w:rsidR="009D26A3" w:rsidRPr="000412A2" w:rsidRDefault="009D26A3" w:rsidP="00FD7FFC">
      <w:pPr>
        <w:spacing w:after="0" w:line="240" w:lineRule="auto"/>
        <w:rPr>
          <w:rFonts w:ascii="Times New Roman" w:hAnsi="Times New Roman" w:cs="Times New Roman"/>
        </w:rPr>
      </w:pPr>
      <w:r w:rsidRPr="000412A2">
        <w:rPr>
          <w:rFonts w:ascii="Times New Roman" w:hAnsi="Times New Roman" w:cs="Times New Roman"/>
        </w:rPr>
        <w:br w:type="page"/>
      </w:r>
    </w:p>
    <w:p w:rsidR="009D26A3" w:rsidRPr="000412A2" w:rsidRDefault="009D26A3" w:rsidP="00FD7FFC">
      <w:pPr>
        <w:spacing w:after="0" w:line="240" w:lineRule="auto"/>
        <w:rPr>
          <w:rFonts w:ascii="Times New Roman" w:hAnsi="Times New Roman" w:cs="Times New Roman"/>
        </w:rPr>
        <w:sectPr w:rsidR="009D26A3" w:rsidRPr="000412A2" w:rsidSect="00A801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D26A3" w:rsidRPr="00651752" w:rsidRDefault="009D26A3" w:rsidP="000412A2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651752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 5 класс</w:t>
      </w:r>
    </w:p>
    <w:tbl>
      <w:tblPr>
        <w:tblW w:w="15610" w:type="dxa"/>
        <w:tblInd w:w="31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"/>
        <w:gridCol w:w="6"/>
        <w:gridCol w:w="49"/>
        <w:gridCol w:w="6"/>
        <w:gridCol w:w="1152"/>
        <w:gridCol w:w="6"/>
        <w:gridCol w:w="1038"/>
        <w:gridCol w:w="6"/>
        <w:gridCol w:w="2363"/>
        <w:gridCol w:w="6"/>
        <w:gridCol w:w="1814"/>
        <w:gridCol w:w="6"/>
        <w:gridCol w:w="2398"/>
        <w:gridCol w:w="6"/>
        <w:gridCol w:w="2822"/>
        <w:gridCol w:w="6"/>
        <w:gridCol w:w="1125"/>
        <w:gridCol w:w="6"/>
        <w:gridCol w:w="984"/>
        <w:gridCol w:w="6"/>
        <w:gridCol w:w="283"/>
        <w:gridCol w:w="1125"/>
        <w:gridCol w:w="6"/>
        <w:gridCol w:w="24"/>
      </w:tblGrid>
      <w:tr w:rsidR="009D26A3" w:rsidRPr="00651752" w:rsidTr="009D26A3">
        <w:trPr>
          <w:gridAfter w:val="1"/>
          <w:wAfter w:w="24" w:type="dxa"/>
          <w:trHeight w:val="315"/>
        </w:trPr>
        <w:tc>
          <w:tcPr>
            <w:tcW w:w="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№  п/п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Тема ур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Тип ур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ка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7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  <w:b/>
              </w:rPr>
              <w:t>(на уровне УУД)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Самоподг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ка/саморазвитие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провед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6A3" w:rsidRPr="00651752" w:rsidTr="009D26A3">
        <w:trPr>
          <w:gridAfter w:val="1"/>
          <w:wAfter w:w="24" w:type="dxa"/>
          <w:trHeight w:val="727"/>
        </w:trPr>
        <w:tc>
          <w:tcPr>
            <w:tcW w:w="4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752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752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51752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6A3" w:rsidRPr="0065175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D26A3" w:rsidRPr="00651752" w:rsidTr="009D26A3">
        <w:trPr>
          <w:gridAfter w:val="1"/>
          <w:wAfter w:w="24" w:type="dxa"/>
          <w:trHeight w:val="214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Повторение курса математики начальной школы (4ч)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 (на уровне УУД)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Повторить понятия: «многозначные числа», «числовые и буквенные выражения», «величины и действия над ними», «уравнения», «задачи»; овладеть умением: обобщать и систематизировать знания по основным темам курса «Математика» начальной школы; выполнять задания по выбранному способу действия; выбирать наиболее рациональный способ решения задач.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Действия с многозна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ными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лами.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Комбин</w:t>
            </w:r>
            <w:r w:rsidRPr="000412A2">
              <w:rPr>
                <w:rFonts w:ascii="Times New Roman" w:hAnsi="Times New Roman" w:cs="Times New Roman"/>
              </w:rPr>
              <w:t>и</w:t>
            </w:r>
            <w:r w:rsidRPr="000412A2">
              <w:rPr>
                <w:rFonts w:ascii="Times New Roman" w:hAnsi="Times New Roman" w:cs="Times New Roman"/>
              </w:rPr>
              <w:t xml:space="preserve">рованный.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кум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новные действия с натуральными числами,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 на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вычитание двузначных, 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значных чисел; находят несколько способов решения задачи.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Ответственное отнош</w:t>
            </w:r>
            <w:r w:rsidRPr="000412A2">
              <w:rPr>
                <w:rFonts w:ascii="Times New Roman" w:hAnsi="Times New Roman" w:cs="Times New Roman"/>
              </w:rPr>
              <w:t>е</w:t>
            </w:r>
            <w:r w:rsidRPr="000412A2">
              <w:rPr>
                <w:rFonts w:ascii="Times New Roman" w:hAnsi="Times New Roman" w:cs="Times New Roman"/>
              </w:rPr>
              <w:t>ние к учению;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Умение ясно, точно, грамотно излагать свои мысли в устной и 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менной речи, понимать смысл поставленной задачи на выполнение действий с многозна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ными числами.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Умение выполнять действия с многозначными числами, строить логическую цепочку рассуждений.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Самоко</w:t>
            </w:r>
            <w:r w:rsidRPr="000412A2">
              <w:rPr>
                <w:rFonts w:ascii="Times New Roman" w:hAnsi="Times New Roman" w:cs="Times New Roman"/>
              </w:rPr>
              <w:t>н</w:t>
            </w:r>
            <w:r w:rsidRPr="000412A2">
              <w:rPr>
                <w:rFonts w:ascii="Times New Roman" w:hAnsi="Times New Roman" w:cs="Times New Roman"/>
              </w:rPr>
              <w:t>троль.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Входная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диагност</w:t>
            </w:r>
            <w:r w:rsidRPr="000412A2">
              <w:rPr>
                <w:rFonts w:ascii="Times New Roman" w:hAnsi="Times New Roman" w:cs="Times New Roman"/>
              </w:rPr>
              <w:t>и</w:t>
            </w:r>
            <w:r w:rsidRPr="000412A2">
              <w:rPr>
                <w:rFonts w:ascii="Times New Roman" w:hAnsi="Times New Roman" w:cs="Times New Roman"/>
              </w:rPr>
              <w:t>ка.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уравнений.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верше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ствование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Практ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кум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уравн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повышенного уровня сложн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сти, составляют уравнения для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осуществлять самоко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троль, проверяя ответ на соответствие условию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умение использовать общие приёмы решения уравнений; моделировать условие, стр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ить логическую цепочку ра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суждений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Взаимо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softHyphen/>
              <w:t>контроль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верше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ствование знаний.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Практ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кум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типичные текстовые задачи, простейшие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 с помощью уравнений, оформляют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решают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 разными 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собами, выбирают наиболее раци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нальный способ решения.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навыки сотрудничества в разных ситуациях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Умение решать задачи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ными способами, выбор наиболее рационального способа решения; устана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ливать причинно-следственные связи; строить логические рассуждения, умозаключения (индукти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ные, дедуктивные и по ан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логии) и выводы.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Взаи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softHyphen/>
              <w:t>мо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softHyphen/>
              <w:t>контроль в группах.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Входная 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ная </w:t>
            </w:r>
            <w:proofErr w:type="spellStart"/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ра</w:t>
            </w:r>
            <w:proofErr w:type="spellEnd"/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-бота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учащихся: входная диагн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стика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Обобщают и с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и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стематизируют знания по осно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ным темам курса математики начальной школы; по задачам пов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ы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шенной сложн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о</w:t>
            </w:r>
            <w:r w:rsidRPr="000412A2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деятел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ности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1. Натуральные числа (20 ч)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 xml:space="preserve">Характеристика основных видов учебной деятельности ученика 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  <w:b/>
              </w:rPr>
              <w:t>(на уровне УУД)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Описывать свойства натурального ряда. Читать и записывать натуральные числа, сравнивать и упорядочивать их.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Распознавать на чертежах, рисунках, в окружающем мире отрезок, прямую, луч, плоскость. Приводить примеры модель этих фигур.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Измерять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Строить на координатном луче точку с заданной координатой, определять координату точки.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Ряд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Определение «нат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ральное число»,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чисел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многозна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числа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ватно оценивают свою учебную деятельность; применяют правила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лового сотрудничества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вернутом) виде. вопросы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Устный опрос по карточкам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§1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1-4 стр. 6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№5, 7, 14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Ряд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натурального  число, чтение </w:t>
            </w:r>
            <w:proofErr w:type="spellStart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изапись</w:t>
            </w:r>
            <w:proofErr w:type="spellEnd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многозна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числа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чающегося; проявляют мотивы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тельности; понимают личностный смысл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ния;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необходимости отста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 точку зрения, аргуме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тируя ее, подтверждая фа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§1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№ 9, 11,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изгот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вить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точки с изобр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женными на них цифрами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цифры, 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тичной  записи числа, классов, разрядов. 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лицу  клас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дов Обозначение раз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тичная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числа в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сятичной виде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ватно оценивают свою учебную деятельность; применяют правила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лового сотрудничества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вернутом)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Тест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П.2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Вопросы 1-8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№ 20, 23, 38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цифры, 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тичной  записи числа, классов, разрядов. 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лицу  клас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дов Обозначение раз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тичная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числа в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сятичной виде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ватно оценивают свою учебную деятельность; применяют правила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лового сотрудничества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вернутом)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цифры, 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тичной  записи числа, классов, разрядов. 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лицу  клас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дов Обозначение раз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тичная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числа в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сятичной виде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ватно оценивают свою учебную деятельность; применяют правила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лового сотрудничества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вернутом)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тельная работа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Отрезок, длина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резка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«концы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ка», «равные отрезки», «расстояние между 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ками», «единицы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рения длины».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Обозначение отрезков, изображенных на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сунке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запись точек, 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жащих на данном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резке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Строят отрезок, называют его элементы;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ряют длину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ка; выражают длину отрезка в различных един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цах измерения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тельный интерес к 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чению предмета, оцен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тельность, применяют правила делового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помощью учителя и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стоятельно, ищут средства её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«если...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группе, стр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ить конструктивные взаим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отношения со сверстниками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по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Отрезок, длина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резка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ков,  середины отрезка  длины  отрезка, 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резков. Единицы  измерения  длины (массы) и соо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ношения 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ряют длину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ка, выражают её в различных един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цах измерения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оценивают свою учебную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ность, проявляют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227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Отрезок, длина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резка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ков,  середины отрезка  длины  отрезка, 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резков. Единицы  измерения  длины (массы) и соо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ношения 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ряют длину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ка, выражают её в различных един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цах измерения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оценивают свою учебную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ность, проявляют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227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Отрезок, длина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резка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ков,  середины отрезка  длины  отрезка, 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резков. Единицы  измерения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длины (массы) и соо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ношения 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Строят отрезок, называют его элементы;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ряют длину отре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ка, выражают её в различных един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цах измерения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оценивают свою учебную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ность, проявляют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227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 плоскости,  прямой, луча  и указ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взаимного расп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прямой, луча, отрезка, точек,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величин, переход от одних единиц измер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к другим.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ватно оценивают свою учебную деятельность; применяют правила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лового сотрудничества; понимают причины успеха в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дополнительные источники информации (справочная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 плоскости,  прямой, луча  и указ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взаимного расп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прямой, луча, отрезка, точек,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величин, переход от одних единиц измер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к другим.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Строят прямую, луч;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 рисунку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называют точки, прямые, лучи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дают адекватную оценку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 плоскости,  прямой, луча  и указ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взаимного расп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прямой, луча, отрезка, точек,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величин, переход от одних единиц измер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к другим. Устные вычисления и объясн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приемов вычисл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ний; определение видов многоугольников, ук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зание взаимного расп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прямой, луча, отрезка, точек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Описывают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фигур; мод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лируют разноо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разные ситуации расположения объектов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Вырабатывают в прот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воречивых ситуациях правила поведения, сп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собствующие ненасил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ственному и равнопра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ному преодолению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фликта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преобр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зовывают модели с целью выявления общих законов, определяющих предметную область.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 свою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Шкала.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«штрих», «д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ление», «шкала», «к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ординатный луч».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Определение числа,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ответствующего точкам на шкале Переход от одних единиц измер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к другим; решение задачи, требующее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нимание смысла отн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шений «больше на…», «меньше в…»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луч; по рисунку называют и показывают начало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натного луча и единичный отр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зок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оцен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тельность; применяют правила делового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 друг друга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Шкала.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 шкалы  и 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лений, коор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динатного  луча,  единичного  от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резка,  координаты 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ки.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Устные вычисления; определение числа,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ответствующего точкам на шкале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точек на координатном луче; переход от одних единиц измерения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луч; отм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чают на нем точки по заданным 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ординатам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чающегося; проявляют познавательный интерес к изучению предмета; дают адекватную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Шкала.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Указание числа, соо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ветствующего точкам на шкале, изображение точек на координатном луче; решение задачи на нахождение количества изготовленных деталей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натный луч; отм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чают на нем точки по заданным 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ординатам;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(справочная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большего  и  меньшего  натурального  числа. 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Правило: какое из двух натуральных чисел меньше (больше), где на координатном луче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положена точка с меньшей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(боль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шей) 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ординатой, в виде чего записывается результат сравнения двух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Выбор точки, которая лежит левее (правее) на координатном луче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чисел, опр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чисел, которые лежат между данными 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Сравнивают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ральные числа по классам и разр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Выражают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цессу познания; оцен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тельность; применяют правила делового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 большего  и  меньшего  натурального  числа.  Сравнение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ральных чисел; запись двойного неравенства, изображение на коо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динатном луче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ральных чисел, которые больше (меньше) да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ного; решение задачи на движение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зультат сравнения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помощью знаков «&gt;», «&lt;», «=»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познав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тельный интерес к 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чению предмета;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сти; применяют правила делового сотруднич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ний и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доказательство верн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 неравенств, сравн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ние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зультат сравнения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помощью знаков «&gt;», «&lt;», «=»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 Принимают и осваивают социал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роль обучающег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ся; проявляют мотивы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ности; понимают ли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ностный смысл учения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ищут средства её </w:t>
            </w:r>
            <w:proofErr w:type="spellStart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ления.работают</w:t>
            </w:r>
            <w:proofErr w:type="spellEnd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 соста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ленному плану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 ...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стематиз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ция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 по теме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заданий по повторяемой теме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своей учебной деятельности,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ная работа №1 по т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ме «Нат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ральные числа»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няемых заданий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155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2. Сложение и вычитание натуральных чисел (33 ч)</w:t>
            </w: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155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 (на уровне УУД)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Формулировать свойства сложения и вычитания натуральных чисел, записывать эти свойства в виде формул. Приводить примеры числовых и буквенных выраж</w:t>
            </w:r>
            <w:r w:rsidRPr="000412A2">
              <w:rPr>
                <w:rFonts w:ascii="Times New Roman" w:hAnsi="Times New Roman" w:cs="Times New Roman"/>
              </w:rPr>
              <w:t>е</w:t>
            </w:r>
            <w:r w:rsidRPr="000412A2">
              <w:rPr>
                <w:rFonts w:ascii="Times New Roman" w:hAnsi="Times New Roman" w:cs="Times New Roman"/>
              </w:rPr>
              <w:t>ний, формул. Составлять числовые и буквенные выражения по условию задачи. Решать уравнения на основании зависимостей между компонентами действий сл</w:t>
            </w:r>
            <w:r w:rsidRPr="000412A2">
              <w:rPr>
                <w:rFonts w:ascii="Times New Roman" w:hAnsi="Times New Roman" w:cs="Times New Roman"/>
              </w:rPr>
              <w:t>о</w:t>
            </w:r>
            <w:r w:rsidRPr="000412A2">
              <w:rPr>
                <w:rFonts w:ascii="Times New Roman" w:hAnsi="Times New Roman" w:cs="Times New Roman"/>
              </w:rPr>
              <w:t>жения и вычитания. Решать текстовые задачи с помощью составления уравнений.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Распознавать 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Строить логическую цепочку рассуждений, сопоставлять полученный результат с условием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Распознавать фигуры, имеющие ось симметрии</w:t>
            </w: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изучение нового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 компонентов (слагаемые) и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 (сумма) действия сложения.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натуральных чисел, решение задач на сложение натуральных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Складывают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ральные числа,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прогнозируют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 вычисл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оценку своей учебной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являют познавательный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3360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Сложение натуральных чисел. Свойства слож</w:t>
            </w:r>
            <w:r w:rsidRPr="000412A2">
              <w:rPr>
                <w:rFonts w:ascii="Times New Roman" w:hAnsi="Times New Roman" w:cs="Times New Roman"/>
              </w:rPr>
              <w:t>е</w:t>
            </w:r>
            <w:r w:rsidRPr="000412A2">
              <w:rPr>
                <w:rFonts w:ascii="Times New Roman" w:hAnsi="Times New Roman" w:cs="Times New Roman"/>
              </w:rPr>
              <w:t>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натуральных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сел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Складывают натуральные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ла, прогнозируют результат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своей учебной деятельности,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инфо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Свойства сложения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Переместительное и сочетательное свойства сложения.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нахождение длины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резка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Порядок действий в числовых выражениях.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Складывают натуральные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ла, используя свойства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знавательный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изучению предмета, дают адекватную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Свойства сложения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нахождения суммы нуля и числа, периметра треугольн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периметра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многоугольника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ватную оценку своей учебной деятельности, понимают причины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успеха в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осуществляют поиск средств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аргументы факт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Названия компонентов (уменьшаемое,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емое) и результата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ность) действия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чисел, решение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 на вычитание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ральных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ральные числа, прогнозируют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 вычисл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для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лучения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Свойства вычитания суммы из числа и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тания числа из суммы.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Вычитание и сложение натуральных чисел 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тание натуральных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сел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ральные числа, прогнозируют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 вычисл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Понимают необход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мость учения, осваив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и принимают соц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альную роль обучающ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гося, дают адекватную оценку результатам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осуществляют поиск средств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тание натуральных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выражения с примен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нием свойств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ральные числа, сравнивают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способы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числений,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рая удобный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осуществляют поиск средств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Коммун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 точку зрения, аргуме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тируя ее, подтверждая фа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ное пр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менение знаний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Вычитание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задач на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тание натуральных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выражения с примен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нием свойств вычитания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Вычитают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ральные числа,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способы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числений, выбирая удобный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осуществляют поиск средств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Коммун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 систем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тизация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натуральных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тание периметра мног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угольника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длины его стороны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ность и полноту выполнения алг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ритма арифмет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ческого 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своей учебной деятельности,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 (справочная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записыв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Числовые и буквенные выражения. Формулы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нахождения значения числового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ражения, определение буквенного выражения. Запись числовых и бу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венных выражений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буквенного выражения.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Формулы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ловые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буквенные 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412A2">
              <w:rPr>
                <w:rFonts w:ascii="Times New Roman" w:hAnsi="Times New Roman" w:cs="Times New Roman"/>
                <w:lang w:eastAsia="en-US"/>
              </w:rPr>
              <w:t>выражения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урокам математики, осваивают и принимают социал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роль обучающегося, понимают причины успеха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преобраз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вывают модели с целью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явления общих законов, определяющих предметную область.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букве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 Формулы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Числовые выражения. Значение числового в</w:t>
            </w:r>
            <w:r w:rsidRPr="000412A2">
              <w:rPr>
                <w:rFonts w:ascii="Times New Roman" w:hAnsi="Times New Roman" w:cs="Times New Roman"/>
              </w:rPr>
              <w:t>ы</w:t>
            </w:r>
            <w:r w:rsidRPr="000412A2">
              <w:rPr>
                <w:rFonts w:ascii="Times New Roman" w:hAnsi="Times New Roman" w:cs="Times New Roman"/>
              </w:rPr>
              <w:t>ражения.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 xml:space="preserve"> Порядок действий в числовых выражениях. Буквенные выражения. Формулы.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выражения для решения задачи,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 задачи на нахождение разницы в цене товара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Составляют бу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венное выражение по условиям,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данным словесно, рисунком, табл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результатам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причины успеха в своей учебной деятельности, проявляют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Числовые выражения. Значение числового в</w:t>
            </w:r>
            <w:r w:rsidRPr="000412A2">
              <w:rPr>
                <w:rFonts w:ascii="Times New Roman" w:hAnsi="Times New Roman" w:cs="Times New Roman"/>
              </w:rPr>
              <w:t>ы</w:t>
            </w:r>
            <w:r w:rsidRPr="000412A2">
              <w:rPr>
                <w:rFonts w:ascii="Times New Roman" w:hAnsi="Times New Roman" w:cs="Times New Roman"/>
              </w:rPr>
              <w:t>ражения.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действий в числовых выражениях. Буквенные выражения. Формулы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Составление выражения для решения задачи , решение задач на нахождение длины 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резка периметра 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угольника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Вычисляют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ловое значение буквенного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 при зада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буквенных значениях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интерес к способам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познавательных задач,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 друг друга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ная работа №2 по теме «Сложение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и вычит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ние нат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ральных чисел»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«уравнение», «корень уравнения», «решить уравнение».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корней уравнения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интерес 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учебной деятельности, дают положительную оценку и самооценку результатов учебной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Уравнения. Корень уравнения. Основные свойства уравнений.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уравнений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ными способами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ства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ное пр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менение знаний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Уравнения. Корень уравнения. Основные свойства уравнений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текстовых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 с помощью уравн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нение как матем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тическую модель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результатам учебной деятельности, понимают причины успеха в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познавательный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Угол. Об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значение углов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Угол; построение углов, с помощью чертежного треугольника, запись их обозначения 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Градусная мера угла. Измерение и постро</w:t>
            </w:r>
            <w:r w:rsidRPr="000412A2">
              <w:rPr>
                <w:rFonts w:ascii="Times New Roman" w:hAnsi="Times New Roman" w:cs="Times New Roman"/>
              </w:rPr>
              <w:t>е</w:t>
            </w:r>
            <w:r w:rsidRPr="000412A2">
              <w:rPr>
                <w:rFonts w:ascii="Times New Roman" w:hAnsi="Times New Roman" w:cs="Times New Roman"/>
              </w:rPr>
              <w:t>ние углов с помощью транспортира.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Моделируют ра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нообразные сит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ации располож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объектов 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Проявляют устойчивый интерес к способам 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шения познавательных задач, положительное отношение к урокам 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тематики, дают адеква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ную оценку результатов своей учебной деятел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Угол. Об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значение углов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Угол.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расположенных внутри угла, вне угла, лежащих на сторонах угла 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Градусная мера угла. Измерение и постро</w:t>
            </w:r>
            <w:r w:rsidRPr="000412A2">
              <w:rPr>
                <w:rFonts w:ascii="Times New Roman" w:hAnsi="Times New Roman" w:cs="Times New Roman"/>
              </w:rPr>
              <w:t>е</w:t>
            </w:r>
            <w:r w:rsidRPr="000412A2">
              <w:rPr>
                <w:rFonts w:ascii="Times New Roman" w:hAnsi="Times New Roman" w:cs="Times New Roman"/>
              </w:rPr>
              <w:t>ние углов с помощью транспортира.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Изображение с пом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щью чертежного тр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угольника углов;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Идентифицируют геометрические фигуры при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нении их полож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ляют свои мысли в устной и письменной речи с учётом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углов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Угол; прямой угол, ра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вернутый угол; как п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строить прямой угол с помощью чертежного треугольника.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Определение видов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 и запись их обозн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Построение углов и 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пись их обозначения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Моделируют ра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нообразные сит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ации располож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объектов 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Проявляют устойчивый интерес к способам 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шения познавательных задач, положительное отношение к урокам 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тематики, дают адеква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ную оценку результатов своей учебной деятел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углов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 xml:space="preserve">Угол. Виды углов.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Запись точек, распол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женных внутри угла, вне угла, лежащих на сторонах угла, изобр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с помощью че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тежного треугольника прямых углов;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дение прямых углов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Идентифицируют геометрические фигуры при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нении их полож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ляют свои мысли в устной и письменной речи с учётом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 xml:space="preserve">Угол. Виды углов.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Запись точек, распол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женных внутри угла, вне угла, лежащих на сторонах угла, изобр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с помощью че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тежного треугольника прямых углов;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дение прямых углов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Идентифицируют геометрические фигуры при изм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нении их полож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ляют свои мысли в устной и письменной речи с учётом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 xml:space="preserve">Угол. Виды углов.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Запись точек, распол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женных внутри угла, вне угла, лежащих на сторонах угла, изобр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с помощью че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тежного треугольника прямых углов;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дение прямых углов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Идентифицируют геометрические фигуры при изм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нении их полож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ляют свои мысли в устной и письменной речи с учётом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 Изм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рение у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лов.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 xml:space="preserve">Угол. Виды углов.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Запись точек, распол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женных внутри угла, вне угла, лежащих на сторонах угла, изобр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с помощью че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тежного треугольника прямых углов;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дение прямых углов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Идентифицируют геометрические фигуры при изм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нении их полож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ляют свои мысли в устной и письменной речи с учётом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Мног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угольники. Равные ф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гуры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 «многоугол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ник» и его элементы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гим, построение мног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угольника и измерение длины его стороны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мног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угольники, иде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тифицируют ге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метрические 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Мног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угольники. Равные ф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гуры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ниц измерения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Построение мног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угольника и измерение длины его стороны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Периметр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идентифиц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  и его виды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ниц измерения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Построение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 и измерение длин его сторон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идентифиц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 и его виды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ниц измерения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Построение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 и измерение длин его сторон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Периметр треугольника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называть его элементы;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ходят от одних единиц измерения к другим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чающегося; проявляют мотивы своей учебной деятельности; понимают личностный смысл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 и его виды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ниц измерения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Построение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 и измерение длин его сторон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Сумма углов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называть его элементы;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ходят от одних единиц измерения к другим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чающегося; проявляют мотивы своей учебной деятельности; понимают личностный смысл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Прям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угольник. Ось си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метрии ф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гуры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«прямоугол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ник» и его элементы.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гим, построение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 и измерение длин его сторон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идентифиц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Прям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угольник. Ось си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метрии ф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гуры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«прямоугол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ник» и его элементы.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гим, построение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 и измерение длин его сторон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Периметр прямоугол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идентифиц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Прям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угольник. Ось си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метрии ф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гуры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«прямоугол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ник» и его элементы.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гим, построение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 и измерение длин его сторон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Углы прямоугольника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идентифиц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ские фигуры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их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ложения на пло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процессу позн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оценивают свою учебную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Повторение и систем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тизация учебного материала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по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вторяемой теме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Строят треугол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многоугол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ник, называть его элементы;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ходят от одних единиц измерения к другим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чающегося; проявляют мотивы своей учебной деятельности; понимают личностный смысл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ная работа №3 по т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ме: "Ура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нение. Угол. Мн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гоугольн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ки"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3. Умножение и деление натуральных чисел (37 ч)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 (на уровне УУД):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Формулировать свойства умножения и деления натуральных чисел, записывать эти свойства в виде формул. Решать уравнения на основе зависимостей между ко</w:t>
            </w:r>
            <w:r w:rsidRPr="000412A2">
              <w:rPr>
                <w:rFonts w:ascii="Times New Roman" w:hAnsi="Times New Roman" w:cs="Times New Roman"/>
              </w:rPr>
              <w:t>м</w:t>
            </w:r>
            <w:r w:rsidRPr="000412A2">
              <w:rPr>
                <w:rFonts w:ascii="Times New Roman" w:hAnsi="Times New Roman" w:cs="Times New Roman"/>
              </w:rPr>
              <w:t>понентами арифметических действий.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lastRenderedPageBreak/>
              <w:t>Распознавать на чертежах и рисунках прямоугольный параллелепипед, пирамиду. Распознавать в окружающем мире модели этих фигур.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Изображать развертки прямоугольного параллелепипеда и пирамиды.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Находить объемы прямоугольного параллелепипеда и куба с помощью формул. Выражать одни единицы объема через другие.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Решать комбинаторные задачи с помощью перебора вариантов.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ние.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ство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умножения одного числа на другое, определение названий чисел (множители) и результата (произвед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ние) умножения.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Устные вычисления, запись суммы в виде произведения, произв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в виде суммы, 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ных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туации,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иллюстр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рующие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арифм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тическое действие и ход его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являют познавательный интерес к изучению предмета,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ние.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ство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жением, нахождение произведения, испол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зуя переместительное свойство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удо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способ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ние.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ство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жением, нахождение произведения, испол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зуя переместительное свойство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удо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способ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ние. Пер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ство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жением, нахождение произведения, испол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зуя переместительное свойство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удо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способ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Сочет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и распред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лительное свойства умножения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умножения одного числа на другое, определение названий чисел (множители) и результата (произвед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ние) умножения.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Сочетательное свойство умножения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туации,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иллюстр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рующие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арифм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тическое действие и ход его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являют познавательный интерес к изучению предмета,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Сочет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и распред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лительное свойства умножения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Сочетательное свойство умножения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, решение задач на смысл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 умножения, нахождение произвед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удобным способом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удо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способ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Сочетател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свойства умножения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 , нахождение произвед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удобным способом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удо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способ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нахождения неизвестного множит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ля, делимого и делителя, определение числа, 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торое делят (на которое делят).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натуральных чисел, запись частного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ности, понимают прич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 успеха в учебной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ятельности, проявляют интерес к способам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новых учебных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Свойства деления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выражений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шение задач на деление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выполнения; при решении неста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дартной задачи находят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выбирают алг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ритм решения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оценку результатам учебной деятельности, понимают причины успеха в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познавательный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неизвес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делимого, делит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ля, множителя; решение задач с помощью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неизвес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делимого, делит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ля, множителя; решение задач с помощью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неизвес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делимого, делит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ля, множителя; решение задач с помощью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неизвес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делимого, делит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ля, множителя; решение задач с помощью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нахождение неизвес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делимого, делит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ля, множителя; решение задач с помощью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просте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шие уравнения на основе зависим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стей между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понентами и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зультатом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учебной деятельности, осуществляют средства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с остатком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с остатком.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получения остатка, нахождения делимого по неполному частному, делителю и остатку.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нахождение остатка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вел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чин, их упоряд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знают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принимают социал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роль ученика,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ясняют свои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 (справо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Устный опрос 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с остатком.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остатка при делении различных чисел на 2; 7; 11 и т. д.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равенства и указание компонентов действия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 деления с остатком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догов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;  нахождение делимого по неполному частному, делителю и остатку; составление примеров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деления на заданное число с заданным остатком, нахождение значения выражения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задачи;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ясняют ход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задачи; набл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за изменен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ем решения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 при изменении её условия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адекватно оцен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результаты своей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деятельности, проявляют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Степень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«степень».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Возведение в степень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ведение в степень на основе завис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мостей между компонентами и результатом арифметического 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интерес 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354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степени числа, возведение в степень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ведение в степень на основе завис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мостей между компонентами и результатом арифметического 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ная работа № 4 по т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ме «Умн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 деление натурал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ных чисел. Свойства 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умнож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ния»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контроль 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правила, алгоритм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арифмет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ческих действий, прикидку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татов)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Объясняют самому себе свои наиболее заметные достижения, адекватно оценивают результаты своей учебной деятел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ности, проявляют инт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 к предмету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способам решения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умеют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критично относиться к сво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 мнению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учебное взаимодействие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«Площадь»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Формулы площади прямоугольника и 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рата, нахождения пл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щади всей фигуры, если известна площадь её составных частей;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нятие «равные фигуры», изображенных на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сунке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Описывают 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 события с использованием буквенных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жений; модел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изученные зависимости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и принимают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циальную роль ученика, объясняют свои дост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наряду с основн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 и дополнительные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её обо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новать, приводя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площади фигуры, изображенной на рисунке, решение задач на нахождение площади прямоугол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Соотносят реал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предметы с моделями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задачи на нахождение площади прямоугольника, 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угольника, квадрата; 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другим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Разбивают да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фигуру на другие фигуры; самостоятельно выбирают способ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договар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ваться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задачи на нахождение площади прямоугольника, 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угольника, квадрата; 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другим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Разбивают да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фигуру на другие фигуры; самостоятельно выбирают способ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познавательный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терес к изучению пре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договар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ваться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угольный параллел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пипед.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рамида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Количество  граней, ребер, вершин у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педа; куб как частный случай прямоугольного параллелепипеда.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площади поверхности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педа;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практ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ческой направленности на нахождение площади поверхности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педа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Распознают на чертежах, рису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ках,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окружающем мире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ские фигуры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 способам решения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являют познавательный интерес к изучению предмета,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угольный параллел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пипед.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рамида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Формула для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площади поверхн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 прямоугольного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раллелепипеда.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практ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ческой направленности на нахождение площади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поверхности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педа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Описывают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ства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фигур; наблюдают за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менениями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задачи при изменении её условия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самооценку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ности, понимают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чины успеха в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письменной речи с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площадей; нахождение стороны квадрата по известной площади; формулы для нахождения площади поверхности куба, су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мы длин ребер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педа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Соотносят реал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предметы с моделями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сматриваемых фигур; 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 выбирают способ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являют интерес к пре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Объём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моугольн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паралл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лепипеда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Понятия «кубический сантиметр», «кубич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метр», «кубич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ский дециметр»;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объёма прямоугольного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лелепипеда,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высоты прям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угольного параллелеп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педа, если известны его объем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площадь нижней гр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Группируют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личины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или самостоятельно установленному правилу; опис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события и явления с испол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зованием величин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являют познавательный интерес к изучению предмета, дают оценку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самооценку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Объём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моугольн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паралл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лепипеда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длины комнаты, площади пола, потолка, стен, если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вестны её объем, высота и ширина; переход от одних единиц измер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к другим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гим; пошагово контролируют правильность и полноту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алгоритма арифметического 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Объём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моугольн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паралл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лепипеда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объема куба и площади его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верхности; решение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 практической направленности на нахождение объёма  прямоугольного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лелепипеда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Планируют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задачи; обн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арифметическ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 (справо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Прямоугольный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лелепипед.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объема куба и площади его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верхности; решение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 практической направленности на нахождение объёма  прямоугольного пара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лелепипеда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Планируют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задачи; обн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арифметическ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 (справо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торные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«комбинации», «комбинаторная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ча», решение 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торных задач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Комбинации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ставляют элеме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по определе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ному признаку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являют познавательный интерес к изучению предмета, дают оценку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самооценку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торные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дачи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Понятие «комбинации», «комбинаторная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ча», решение 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торных задач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Решают 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торные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торные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«комбинации», «комбинаторная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ча», решение 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торных задач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Решают комбин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торные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Повторение и систем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тизация учебного материала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 по повторяемой теме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заданий по повторяемой теме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своей учебной деятельности,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Повторение и систем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тизация учебного материала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 по повторяемой теме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заданий по повторяемой теме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чающегося, проявляют мотивы своей учебной деятельности,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ная работа № 5 по 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ме «Дел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ние с остатком. Площадь прям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угольника. Прям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угольный паралл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лепипед и его объем. Комбин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торные з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дачи»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 xml:space="preserve">контроль и оценка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проявляют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урокам 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ки, дают оценку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Глава 4. Обыкновенные дроби (18 ч)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 (на уровне УУД):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Распознавать обыкновенную дробь, правильные и неправильные дроби, смешанные числа. Читать и записывать обыкновенные дроби, смешанные числа. Сравн</w:t>
            </w:r>
            <w:r w:rsidRPr="000412A2">
              <w:rPr>
                <w:rFonts w:ascii="Times New Roman" w:hAnsi="Times New Roman" w:cs="Times New Roman"/>
              </w:rPr>
              <w:t>и</w:t>
            </w:r>
            <w:r w:rsidRPr="000412A2">
              <w:rPr>
                <w:rFonts w:ascii="Times New Roman" w:hAnsi="Times New Roman" w:cs="Times New Roman"/>
              </w:rPr>
              <w:t>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Преобразовывать неправильную дробь в смешанное число, смешанное число в неправильную дробь.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Уметь записывать результат деления двух натуральных чисел в виде обыкновенной дроби.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обыкн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венной дроби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Что показывает числ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 и знаменатель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числа, показ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вающего, какая часть фигуры закрашена,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шение задач на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дение дроби от числа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Изображение точек на координатном луче,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Описывают 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 со-бытия с использованием чисел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её обосновать,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обыкн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венной дроби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обы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новенных дробей, изо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ражение геометрич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ской фигуры, деление её на равные части и выделение части от 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гуры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Понятие обыкн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венной дроби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задания (опора на изуче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правила,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горитм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действий)-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 -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 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задания (опора на изуче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правила,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горитм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действий)-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 -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 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задания (опора на изуче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правила,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горитм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действий)-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 -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 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устной и письменной речи с учетом речевых ситуаций -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и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дроби. Сравнение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Правила изображения равных дробей на коо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динатном луче; какая из двух дробей с одинак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вым знаменателем больше (меньше).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точек на координатном луче,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точек, коорд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наты которых равны, сравнение обыкнове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ных дробей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чисел, их упорядочения; объясняют ход решения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самооценку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и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дроби. Сравнение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Чтение дробей изобр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точек на коорд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натном луче, выделение точек, лежащих левее (правее) всех, сравнение обыкновенных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Понятия правильной (неправильной) дроби, может ли правильная дробь быть больше 1, всегда ли неправильная дробь больше 1, какая дробь больше – пр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вильная или неправил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Указывают пр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вильные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неправильные дроби; объясняют ход решения зад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чи, сравнивают разные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способы вычисл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ний, выбирая удобный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шения учебной </w:t>
            </w:r>
            <w:proofErr w:type="spellStart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spellEnd"/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взаимодействие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и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дроби. Сравнение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обыкнове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дробей в порядке возрастания (убывания), сравнение обыкновенных дробей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положительную адекватную самооценку на основе заданных кр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териев успешности учебной деятельности, ориентируются на ан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лиз соответствия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зультатов требованиям задачи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альная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дробей с одинак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выми 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сложения (в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читания)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одинаковыми знам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нателями; записи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 сложения (вычит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ния) дробей с одинак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выми знаменателями с помощью букв.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(вычитание)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бей с одинаковыми знаменателями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Складывают и вычитают дроби с одинаковыми знаменателями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деятельности, понимают причины успеха в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дробей с одинак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выми 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дробей с одинаковыми знаменателями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(вычитание)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бей с одинаковыми знаменателями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Дроби и деление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частного в виде дроби;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виде дроби частное и дробь в виде частного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ную оценку результатам </w:t>
            </w:r>
            <w:proofErr w:type="spellStart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своейучебной</w:t>
            </w:r>
            <w:proofErr w:type="spellEnd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ности, проявляют инт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рес к изучению предм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числа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Целая часть числа и что – его дробная частью; как найти целую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дробную части непр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вильной дроби; как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писать смешанное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 в виде неправильной дроби.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запись смешанного числа в виде суммы его целой и дробной частей, выделение целой части из дробей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Представляют число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виде суммы 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лой и дробной части; записыв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в виде см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шанного числа частное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ложительное отношение к урокам математики,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адекватно оценивают результаты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цель учебной деятельности с помощью учителя и сам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стоятельно, осуществляют поиск средств её достиж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офор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числа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суммы в виде смешанного числа,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пись смешанного числа в виде неправильной дроби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оценку результатам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Выделение целой части числа;  запись смеша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числа в виде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правильной дроби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Сложение 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см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шанных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Правила сложения и вычитания смешанные числа.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жение и вычитание смешанных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Складывают и вычитают см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шанные числа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 ситуации разными людьми, дают оценку результатам </w:t>
            </w:r>
            <w:proofErr w:type="spellStart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своейуче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являют интерес к пре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см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шанных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Нахождение значения выражений;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жение и вычитание смешанных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 (сложения и вычитания)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устойчивый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оценивают результаты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Повторение и систем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тизация учебного материала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 систем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тизация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Выделение целой части числа и запись смеша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числа в виде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правильной дроби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смешанных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жение и вычитание смешанных чисел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записыв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ная работа  №6 по теме «Обыкн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венные дроби»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контроль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оценка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правил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 нахождения значения числов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выражения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5. Десятичные дроби. (48 ч)</w:t>
            </w: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1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2A2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ученика (на уровне УУД):</w:t>
            </w:r>
          </w:p>
          <w:p w:rsidR="009D26A3" w:rsidRPr="000412A2" w:rsidRDefault="009D26A3" w:rsidP="00FD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2A2">
              <w:rPr>
                <w:rFonts w:ascii="Times New Roman" w:hAnsi="Times New Roman" w:cs="Times New Roman"/>
              </w:rPr>
              <w:t>Распознавать,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Находить среднее арифметическое нескольких чисел. Приводить примеры средних значений величины. Разъяснять, что такое «Один процент». Представлять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ление о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сятичных дробях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изучение нового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Понятие «десятичная дробь»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Правило короткой зап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си дроби, знаменатель которой единица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несколькими нулями, названия такой записи дроби.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в виде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дроби частного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десятичные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дроби; прогноз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руют результат вычислений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адекватную оценку результатам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деятельности,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являют познавательный интерес к изучению предмета, к способам решения новых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ление о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дробях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тичных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десятичной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би в виде обыкновенной дроби или смешанного числа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десятичные дроби; пошагово контролируют правильность и полноту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алгоритма арифметического 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ление о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дробях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гим; запись всех чисел, у которых задана целая часть и знаменатель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построение отрезков, длина которых выраж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 десятичной дробью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задания (опора на изуче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правила,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горитм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действий, прикидку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татов)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мают точку зрения другого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Переход от одних ед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ниц измерения к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гим; запись всех чисел, у которых задана целая часть и знаменатель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отрезков,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длина которых выраж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 десятичной дробью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 задания (опора на изуче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правила,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горитм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ских действий, прикидку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татов)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ют причины успеха в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шения предметной учебной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мают точку зрения другого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сравнения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сятичных дробей,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нится ли десятичная дробь, если к ней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писать в конце нуль.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десятичной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би с пятью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(и более) знаками после запятой, равной данной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рядам; планируют решение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проявляют пол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жительное отношение к урокам математики,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самооценку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зовывают учебное взаим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Уравнивание числа 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ков после запятой в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сятичных дробях с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писыванием справа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десятичных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бей  в порядке возра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тания или убывания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требующую сравнения чисел, их упорядочения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Изображение точек на координатном луче; сравнение десятичных дробей, нахождение значения переменной, при котором нераве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ство будет верным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рядам; объясняют ход решения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организовывают учебное взаимодействие в группе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кидки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изучение нового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Правило округления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сел; приближенное зн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чением с недостатком, с избытком.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натуральных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сел, между которыми расположены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дроби ;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округление дробей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Округляют числа до заданного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ряда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жайшие цели саморазв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(спр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нять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кидки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задачи со 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ринными мерами массы и длины, округление их до заданного разряда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и вычитание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сятичных дробей и округление результатов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Наблюдают за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менением решения задачи при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её условия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принимают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циальную роль ученика, проявляют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интерес к изучению предмета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письменной речи с учетом 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кидки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ное пр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менение знаний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Округление дробей до заданного разряда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натуральн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приближения знач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с недостатком и с избытком для каждого из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оце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ку результатам своей учебной деятельности, проявляют положител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ное отношение к урокам математики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Правила сложения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читания десятичных дробей;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сл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жение и вычитание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сятичных дробей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Складывают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читают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ные дроби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предмету,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ватную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там своей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тельности, понимают причины успеха в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преобр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зовывают модели с целью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выявления общих законов, определяющих предметную область.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ния, аргументируя её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переместител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и сочетательного законов сложения при помощи букв и проверка их при заданных знач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ниях буквы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матическую те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минологию при записи и выполн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нии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ского действия (сложения и выч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тания)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саморазв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тия, понимают и 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знают социальную роль ученика, дают оценку результатам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Разложение числа по разрядам, запись длины отрезка в метрах, дец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метрах, сантиметрах, миллиметрах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сложения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вычитания для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ления самым удобным способом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ации, иллюстр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рующие арифм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тическое действие и ход его выпо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Разложение числа по разрядам, запись длины отрезка в метрах, дец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метрах, сантиметрах, миллиметрах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сложения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вычитания для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 самым удобным способом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взглянуть на ситуацию с иной позиции и договорит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Разложение числа по разрядам, запись длины отрезка в метрах, дец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метрах, сантиметрах, миллиметрах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сложения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вычитания для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 самым удобным способом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Разложение числа по разрядам, запись длины отрезка в метрах, дец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метрах, сантиметрах, миллиметрах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сложения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вычитания для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ления самым удобным способом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 с людьми иных позиций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трольная работа №7 по теме «Десяти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ные дроби. Сравн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ние, округл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ние, сл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жение и вычит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ние дес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тичных дробей»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контроль 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тичных дробей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умножения десятичной дроби на натуральное число,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сятичной дроби на 10, на 100, на 1000…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на натуральные числа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Умножают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тичную дробь на натуральное 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ло; прогнозируют результат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пределяют роли, договар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ваются друг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тичных дробей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Запись суммы в виде произведения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умножение десятичных дробей на натуральные числа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принимают социальную роль учен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ка, проявляют познав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тельный интерес к 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чению предмета, дают адекватную оценку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(спр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местном решении задачи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тичных дробей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действий)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десятичной дроби на 10, на 100, на 1000… ,округление 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сел до заданного разр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дв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открытие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Правило умножения на десятичную дробь; умножение десятичной дроби на 0,1; на 0,01; на 0,001.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умножение десятичных дробей запись букве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выражения; умн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десятичных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бей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Умножают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тичные дроби, решают задачи на умножение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нимают причины успеха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проблем творческого и поискового характера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переместител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ного 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Коммуникативные – 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  <w:trHeight w:val="2357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распределител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закона умножения с помощью букв 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верка этого закона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числового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точку зрения, изменить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зация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Умножение десятичных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дв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жении решение уравн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ний; нахождение знач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выражения со ст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пенью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ки логического (в ходе решения) и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арифметического </w:t>
            </w:r>
            <w:r w:rsidRPr="000412A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(в вычислении)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устойчивый интерес к способам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шения познавательных задач, положительное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урокам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тематики, дают оценку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тельная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Правила деления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тичной дроби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 натуральное число,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десятичной дроби на 10, на 100, на 1000…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обыкновенной дроби в виде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Делят десятичную дробь на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ральное число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нимают причины успеха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пределяют роли, договар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ваются друг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дроби от числа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рокий интерес к спос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бам решения новых учебных задач, поним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причины успеха 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обыкновенной дроби в виде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и выполнение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ствий, решение уравн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при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мощи уравнений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выражения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своей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Правила деления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тичной дроби на дес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тичную дробь; деление десятичной дроби на 0,1; на 0,01; на 0,001.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частного и выполнение проверки умножением и делен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ем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Делят на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дробь,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ют задачи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на деление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 десятичную дробь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дают адекватную оценку результатам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тельный интерес к 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чению предмета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Чтение и запись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жений;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дел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ние десятичной дроби на десятичную дробь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своей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причины успеха в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(спр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местном решении задачи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Деление десятичных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Деление десятичной дроби на 0,1; на 0,01; на 0,001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Прогнозируют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вычи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устойчивый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тов своей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задачи на дв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жение и составление задач на нахождение стоимости и количества товара, площади поля и урожая, времени, затр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ченного на работу, с теми же числами в условии и ответе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примеров на все действия с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ными дробями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подтверждать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стематиз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ция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при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мощи уравнений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, нахождение частного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дают адекватную оценку результатам св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ей учебной деятельн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трольная работа №8 по теме «Умнож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и деление 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десяти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ных др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бей»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 xml:space="preserve">контроль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и оценка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п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ложительную оценку результатам своей уче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ной деятельности, пр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являют интерес к пре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 мнению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Среднее арифмет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ческое. Среднее значение величины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Число, называемое средним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ским нескольких чисел; правила нахождения среднее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ское нескольких чисел,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средней урожайности  поля  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средней скорости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нимают причины успеха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имодействие в группе (ра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пределяют роли, договар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ваются друг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Среднее арифмет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ческое. Среднее значение величины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Среднее арифметич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ское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среднего арифметического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скольких чисел и округление результата до указанного разряда решение задач на нахождение средней оценки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Планируют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задачи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понимают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чины успеха в своей учебной деятельности, проявляют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гументируя ее, подтверждая фактами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средней скорости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на нахождение среднего арифметического при помощи уравнения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ватную оценку резул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деятельности, проявл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интерес к предмету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 .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центов от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Понятие «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процент»; запись процентов в виде десятичной дроби и 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пись десятичной дроби в процентах;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части от числа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Записывают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центы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виде десятичной дроби и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дробь в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центах; решают задачи на проце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ты различного вида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урокам математики, дают адекватную оценку результатов своей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 .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центов от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в процентах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сятичной дроби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задач на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 части числа              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задач,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оценку результатов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ческий диктант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 . 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центов от числа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Перевод процентов в десятичную дробь,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ревод десятичной дроби в проценты; Решение задач, содержащих в условии понятие «пр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цент»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плексное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Перевод процентов в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десятичную дробь,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ревод десятичной дроби в проценты; Решение задач, содержащих в условии понятие «пр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цент»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числа по его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центам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в процентах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сятичной дроби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по части числа              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Моделируют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туации, илл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стрирующие арифметическое действие и ход его выполнения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терес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вых учебных задач, 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 оценку результатов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числа по его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центам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задач, соде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жащих в условии пон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тие «процент»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числа по его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центам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задач, соде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жащих в условии пон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тие «процент»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принимать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ко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плексное примен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 и способов действий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задач, соде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жащих в условии пон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тие «процент»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стематиз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ция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 по повторяемой теме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Тестир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Повтор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стематиз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ция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ного 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ний по повторяемой теме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результатам своей 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Ко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трольная работа № 9 по теме «Среднее арифм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тическое. Проце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контроль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оценка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 достижения, проявляют положительное отнош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к урокам математ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ки, дают оценку своей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155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Повторение (10 ч)</w:t>
            </w: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вычит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нат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ральных чисел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Сложение и вычитание 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числового и буквенного выражения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и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мотивы учебной деятельности, дают оценку результ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там своей учебной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тельности, применяют правила делового 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рочном или развёрнутом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водя аргументы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деление натурал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чисел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и деление 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натуральных чисел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числового и буквенного выражения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и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Пошагово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тролируют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вильность и 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ноту выполнения алгоритма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жайшие цели самора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вития, проявляют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изучению предмета, к способам решения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получ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информации.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догов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Площади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объемы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площади и объема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адекватную оце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ку результатам своей учебной деятельности, проявляют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интерес к изучению предмета, к способам решения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письменной речи с учетом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Обыкн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венные дроби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Запись смешанного числа в виде непр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вильной дроби слож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ние и вычитание обы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новенных дробей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чисел, их упорядочения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оценивают свою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деятельность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Графич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ский ди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деление десяти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дробей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зн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и ура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нений 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тематическую терминологию при записи и 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полнении ари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Дают адекватную оце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ку результатам своей учебной деятельности, проявляют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ный интерес к изучению предмета, к способам решения познавател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сопоста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ляют и отбирают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цию, полученную из разных источников (справочники, Интернет).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гого, слушать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Итоговая контрол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b/>
                <w:sz w:val="22"/>
                <w:szCs w:val="22"/>
              </w:rPr>
              <w:t>ная работа № 10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 оценка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Используют ра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личные приёмы проверки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вильности нахо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дения значения числового выр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Анализ контрол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ной работы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рефлексия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Разбор заданий ко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трольной работы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br/>
              <w:t>и выявление  недораб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ток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 курс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 класса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Осознают границы со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ственного знания и «н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знания», дают адеква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ности, к способам реш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ния задач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учебной задачи.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му мнению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повторение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зация знаний 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ки логического (в ходе решения) и арифметического (в вычислении) характера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оценивают результаты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ности, применяют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вила делового сотру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пользуют основные и допо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нительные средства (спр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вочная литература, средства ИКТ).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ции, которая нужна для 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шения предметной учебной задачи.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задач на повторение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занимател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задач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 курс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 класса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оценивают результаты своей учебной деятел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ности, применяют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вила делового сотру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Самосто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тельная работа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Задание по ка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6A3" w:rsidRPr="000412A2" w:rsidTr="009D26A3">
        <w:trPr>
          <w:gridAfter w:val="1"/>
          <w:wAfter w:w="24" w:type="dxa"/>
        </w:trPr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урок 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обобщ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ние и с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стемат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зация знаний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Решение занимател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ных задач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Выполняют зад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за курс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5 класса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Проявляют полож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урокам математики, к способам решения п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знавательных задач, оценивают свою уче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ную деятельность, пр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меняют правила делов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го сотрудничества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у</w:t>
            </w:r>
            <w:r w:rsidRPr="000412A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альная.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412A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0412A2" w:rsidRDefault="009D26A3" w:rsidP="00FD7FF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6A3" w:rsidRPr="000412A2" w:rsidRDefault="009D26A3" w:rsidP="00FD7FFC">
      <w:pPr>
        <w:spacing w:after="0" w:line="240" w:lineRule="auto"/>
        <w:rPr>
          <w:rFonts w:ascii="Times New Roman" w:hAnsi="Times New Roman" w:cs="Times New Roman"/>
        </w:rPr>
      </w:pPr>
    </w:p>
    <w:p w:rsidR="009D26A3" w:rsidRPr="000412A2" w:rsidRDefault="009D26A3" w:rsidP="00FD7FFC">
      <w:pPr>
        <w:spacing w:after="0" w:line="240" w:lineRule="auto"/>
        <w:rPr>
          <w:rFonts w:ascii="Times New Roman" w:hAnsi="Times New Roman" w:cs="Times New Roman"/>
          <w:bCs/>
        </w:rPr>
      </w:pPr>
      <w:r w:rsidRPr="000412A2">
        <w:rPr>
          <w:rFonts w:ascii="Times New Roman" w:hAnsi="Times New Roman" w:cs="Times New Roman"/>
          <w:bCs/>
        </w:rPr>
        <w:br w:type="page"/>
      </w:r>
    </w:p>
    <w:p w:rsidR="009D26A3" w:rsidRDefault="009D26A3" w:rsidP="00FD7FFC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6 КЛАСС</w:t>
      </w:r>
    </w:p>
    <w:tbl>
      <w:tblPr>
        <w:tblW w:w="15735" w:type="dxa"/>
        <w:tblInd w:w="3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2410"/>
        <w:gridCol w:w="1842"/>
        <w:gridCol w:w="2386"/>
        <w:gridCol w:w="21"/>
        <w:gridCol w:w="2696"/>
        <w:gridCol w:w="1134"/>
        <w:gridCol w:w="993"/>
        <w:gridCol w:w="850"/>
        <w:gridCol w:w="567"/>
        <w:gridCol w:w="567"/>
      </w:tblGrid>
      <w:tr w:rsidR="009D26A3" w:rsidRPr="0088653C" w:rsidTr="009D26A3">
        <w:trPr>
          <w:trHeight w:val="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6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монстр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провед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6A3" w:rsidRPr="0088653C" w:rsidTr="0088653C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КУРСА МАТЕМАТИКИ 5 КЛАССА (4Ч)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запись смеша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ного числа в виде непр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вильной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читание обыкновенных дробей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Исследуют ситу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требующие сравнения чисел, их упорядочения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вают выводы в виде правил «если… то…».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презе</w:t>
            </w:r>
            <w:r w:rsidRPr="0088653C">
              <w:rPr>
                <w:rFonts w:ascii="Times New Roman" w:hAnsi="Times New Roman" w:cs="Times New Roman"/>
              </w:rPr>
              <w:t>н</w:t>
            </w:r>
            <w:r w:rsidRPr="0088653C">
              <w:rPr>
                <w:rFonts w:ascii="Times New Roman" w:hAnsi="Times New Roman" w:cs="Times New Roman"/>
              </w:rPr>
              <w:t>тация по теме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десятичных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чения буквенного выр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течение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к способам решения познавательных задач, оценивают свою учебную деятельность, применяют правила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которая нужна для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подтверждая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презе</w:t>
            </w:r>
            <w:r w:rsidRPr="0088653C">
              <w:rPr>
                <w:rFonts w:ascii="Times New Roman" w:hAnsi="Times New Roman" w:cs="Times New Roman"/>
              </w:rPr>
              <w:t>н</w:t>
            </w:r>
            <w:r w:rsidRPr="0088653C">
              <w:rPr>
                <w:rFonts w:ascii="Times New Roman" w:hAnsi="Times New Roman" w:cs="Times New Roman"/>
              </w:rPr>
              <w:t>тация по теме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выражения; нахождение значения буквенного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общего пути, пройденного теплоходом, с учетом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ственной скорости и ск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рости течения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та, к способам решения познавательных задач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 (справочники, Интернет).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гого, слушать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презе</w:t>
            </w:r>
            <w:r w:rsidRPr="0088653C">
              <w:rPr>
                <w:rFonts w:ascii="Times New Roman" w:hAnsi="Times New Roman" w:cs="Times New Roman"/>
              </w:rPr>
              <w:t>н</w:t>
            </w:r>
            <w:r w:rsidRPr="0088653C">
              <w:rPr>
                <w:rFonts w:ascii="Times New Roman" w:hAnsi="Times New Roman" w:cs="Times New Roman"/>
              </w:rPr>
              <w:t>тация по теме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Входная ко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приёмы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нахождения значения числового выражения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которая нужна для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ДЕЛИМОСТЬ НАТУРАЛЬНЫХ ЧИСЕЛ (17 Ч)</w:t>
            </w: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действий):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тели.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делителя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кратного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натурального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чисел, которые являются делит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лями (кратными) данных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делителей данных чисел; нахождение остатка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делителя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кратного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рального числа; находят делители и кратные чисел, остаток деления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дают позитивную оценку и самооценку учебной деятельности; адекватно воспринимают оценку учителя и одн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основные и допо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нительные средства получ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подтверждать 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действий; запись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кратных данному числу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делителя и кратного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делители и кратные чисел;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полняют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анализируют соответствие результатов требованиям конкретной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признаков делимости на 10 , на 5 и на 2.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чисел, которые делятся на 10, на 5 и на 2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трехзначных чисел, в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пись которых входят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цифры и те, которые делятся на 2, на 5;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уравнений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торые делятся на 10, на 5 и на 2;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водят признаки делимости на 10, на 5 и на 2; решают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дают поз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тивную оценку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адекватно воспр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нимают оценку учителя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принять другую точку зрения, готовы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вычисления;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признаков делимости на 10, на 5 и на 2.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при помощи уравнений; нахождение числа, удовлетворяющего неравенству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10, на 5 и на 2; выполняют уст-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решают задачи при помощи составл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уравнения, с использованием признаков делим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 на 10, на 5, на 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«Признаки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10, на 5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на 2»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чисел числа,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делятся на 100,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1000; формулировка признаков делимости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100, на 1000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среди чисел числа, которое кратно 2, кратно 5, кратно 10, нечетных; запись четырехзначных чисел кратных 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и выбир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алгоритм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нестандартной задачи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использованием признаков делим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 на 10, на 5 и на 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проблем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предметной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договориться с людьми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делимости на 9, на 3.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чисел, которые делятся на 3, на 9.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четырехзначных чисел, которые делятся на 9;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шение уравнений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признаки делимости чисел на 9, на 3; называют и записывают числа, которые делятся на 9, на 3; решают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дают поз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тивную оценку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адекватно воспр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и письменной речи с уч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том своих учебных и жизне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речевых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; подбор цифр, которые можно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ставить вместо звездочек, чтобы получившиеся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 делились на 3.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пропущенного;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шение задач с использ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ванием признаков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9, на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9, на 3;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няют устные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решают задачи с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пользованием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знаков делимости на 9, на 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простого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составного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числа.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 простых и составных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ение доказательства о данных числах, которые являются составными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простого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составного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сел; определяют простые и соста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дают поз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тивную оценку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адекватно воспр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и письменной речи с уч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том учебных и жизненных речевых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Наибольший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щий делитель.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называют наибол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шим общим делителем для двух натуральных чисел; какие числа наз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вают взаимно простыми; как найти наибольший общий делитель нескол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ких натуральных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всех делителей данных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наибольшего общ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делителя чисел; сра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нение чисел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наибол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 среди данных чисел, взаимно простые числа;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водят определения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наибольшего общ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делителя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для всех натуральных чисел,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стые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дают позитивную оценку и самооценку учебной деятельности; адекватно воспринимают оценку учителя и одн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выполнения заданий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ция по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Наибольший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щий делитель.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нахождение взаимно простых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правильных дробей с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 знаменателем, у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торых числитель и знам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натель – взаимно простые числа; определение с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мощью рисунка, являются ли числа простыми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наибол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тель, взаимно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стые числа среди данных чисел;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полняют устные вычисления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«Наибольший общий делитель»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с использованием понятий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наибольший 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щий делитель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числа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наибольшего общ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делителя; построение доказательства, что числа являются взаимно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стыми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Действуют по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мостоятельно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ставленному алг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ритму решения 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стандартной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проблем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предметной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Наименьшее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щее кратное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число называется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наименьшим общим кра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ным,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как найти наименьшее общее кратное.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разложение на простые множители наименьшего общего кратного чисел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наименьшего общ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кратного; запись в виде дроби частного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определ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наименьшего общего кратного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наимен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шее общее кратное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поз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тивную оценку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готовы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Наименьшее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щее кратное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нятий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стые числа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наименьшего общ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кратного; запись дроби в виде частного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шее общее кратное; выполняют устные вычисления;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задачи с испол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зованием понятий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кратное, взаимно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простые числа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наиболее заметные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стижения; проявляют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интерес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математики; понимают причины ус-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пеха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дают адекватную оценку и самооценку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ставляют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отбирают ин-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формацию, полученную из разных источников.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нять различные роли в гру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«Наименьшее общее кратное»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наибольшего общего делителя для числителя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знаменателя дроби ;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шение уравнений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наименьшего общ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кратного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шее общее кратное; решают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ала по теме: «Д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лимость 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ральных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 и наименьшего общего делителя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ния; решение задачи на движение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тера; решают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конкретной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в сжатом или развернутом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по теме «Д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лимость 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ральных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ОБЫКНОВЕННЫЕ ДРОБИ (38 ч)</w:t>
            </w: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действий):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Находить</w:t>
            </w:r>
            <w:r w:rsidRPr="00886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дробь от числа и число по заданному значению его дроби. Преобразовывать обыкновенные дроби в десятичные. Находить десятичное приближение обыкновенной дроби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основного свойства дроби.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устные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вычисления;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построение объяснения, почему равны дроби;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ражение координатного луча и точек с заданными координатами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выполняют уст-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изображают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динатный луч и точки с заданными координатами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(деление) числителя и знаменателя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одно и то же число; нахождение значения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объяснения, почему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равны дроби; запись час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ного в виде обыкновенной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анализируют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цию, полученную из разных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3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Сокращение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сокращением дроби и какую дробь называют несократимой.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сокращение дробей, запись десяти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дроби в виде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венной несократимой дроби.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равных среди чисел, выполнение действий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Сокращают дроби, выполняют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ствия и сокращают результат вычисл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ний;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понятия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сокращение дроби, несократимая дробь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выполняют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адекватно восприн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учебное вза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Сокращение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выполнение действий с использован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ем распределительного закона умножения.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натуральных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 букв, при которых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равны дроби; нахождение части килограмма, кот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рую составляют граммы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применяют распр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делительный закон умножения при нахождении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выражения, а затем сокращают дробь; решают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части кило-грамма, которую составл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граммы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дают адекватную оценку и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готовы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«Сокращение дробей»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 и сокращ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результата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сокр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щение дробей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Приведение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бей к общему знаменателю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какое число называют дополн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тельным множителем, как привести дроби к наименьшему общему знаменателю.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приведение дроби к новому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телю; сокращение дробей.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сокр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щение дробей и привед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их к новому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 новому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телю; выводят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нятие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тельный множ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правило: как привести дробь к наименьшему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щему знаменателю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адекватно воспринимают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«Приведение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бей к общему знаменателю»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при кот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рых верно равенство;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дробей к наименьшему общему знаменателю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сокр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щение дробей и привед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их к данному знам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нателю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 и сверс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знамена-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сравнить две дроби с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ными знаменателями.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сравнение дробей.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вопрос: что больше, что меньше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правило: как сравнить две дроби с разными знаменателями; сравнивают дроби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телями; исследуют ситуации, требу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щие сравнения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 и их упоряд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адекватно восприн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развернутом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дробей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телями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 сложить (вычесть)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разными знаменателями.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действий; изображ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точки на координа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ном луче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ния; выполнение действия с помощью замены дес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тичной дроби на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венную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телями; выполняют действия; изобр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жают точку на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ординатном луче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широкий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адекватно воспринимают оценку учителя и одноклассников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дробей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телями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значения выражения с использованием свойства вычитания числа из 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телями; решают уравнения; находят значения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свойство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вычитания числа из суммы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развернутом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«Сравнение, 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знаменате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пропущенного числа; решение задач на слож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 дробей с разными знаменателями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с использованием свойства вычитания 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мы из числа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дывают и вычитают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знаме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нателями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решают задачи на сложение и вычитание дробей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телями; находят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используя свойство вычит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суммы из числа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«Сравнение, 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и вычит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дробей с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ными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знаменате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(обобщение и </w:t>
            </w: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дробей, сложение и выч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тание дробей с разными знаменателями.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сравнение, сложение и вычитание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с разными знам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нателями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способам решения учебных задач; дают позитивную оценку и самооценку учебной деятельности; адекватно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конкретной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развернутом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№2 по теме «Сравнение, 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и вычит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разными знам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нателями»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умножить дробь на 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ральное число.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умножение дроби на натуральное число; решение задачи на нахождение периметра квадрата.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задачи на работу;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полнение умножения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личины, выраженной дробным числом, на 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ральное число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дроби на натуральное число; умножают обыкновенные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решают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периметра квадрата и др.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адекватно воспринимают оценку учителя;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подтверждая 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дробей.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дробей;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щади квадрата,  решение задачи на нахождение объема куба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дес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тичной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обыкновенную дробь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Умножают обы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новенные дроби, решают задачи, в условие которых введены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венные дроби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«Умножение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бей».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смешанных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смешанных чисел; нахождение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формуле пути рассто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ния; решение задачи на нахождение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объема прямоугольного параллелепипеда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см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шанных чисел; умножают смеша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числа, испол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зуют перемест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и сочет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свойства для умножения обыкновенных дробей; решают задачи на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объема прям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угольного паралл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лепипеда; находят значение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конкретной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готовы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«Умножение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бей»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умножения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венных дробей и смеша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Нахождение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би от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нахождения дроби от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дроби от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дроби от числа; находят дробь от числа; объясняют ход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адекватно восприн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никативные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Нахождение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би от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найти проценты от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устные вычисления;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 на нахождение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центов от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процентов от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центов от числа; находят проценты от числа, планир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решение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нений по теме «Нахождение дроби от числа»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 ; решение задач на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дроби от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уравнений; решение задачи на движение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дробь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 числа;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выбирают способ решения задачи; решают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№3 по теме «Умножение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бей»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Взаимно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ные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кие числа называются взаимно обратными; как записать число, обратное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обратное 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ральному числу, обратное смешанному числу.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определение, будут ли взаимно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ными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числа, обратного данному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число,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ратное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обратное натурал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числу,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смешанному числу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адекватно восприн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мают оценку учителя;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учебной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2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ления дроби на дробь.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частного от деления;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пись в виде дроби частн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го.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по формуле площ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 прямоугольника,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чение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 на нахождение об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ема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Выводят правило деления дроби на дробь; выполняют деление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дробей; решают задачи на нахождение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площ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 прямоугольника, объема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адекватно воспринимают оценку учителя; понимают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чины 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передавать содержание в сж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выск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зывают свою точку зрения и пытаются ее обосновать,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водя аргументы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ления смешанных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сравнение без выполнения умнож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смешанных чисел, составляют уравнение как 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тематическую 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дель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риметра и площади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моугольника.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делимого в виде обыкн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венной дроби и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деления,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дел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обыкновенных дробей и смеша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чисел, испол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зуют математич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скую терминол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метического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ный интерес к изучению математики, способам решения учебных задач; дают позитивную оценку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самооценку учебной деятельности; адекватно воспринимают оценку учителя;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«Деление»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числа, обратного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ному, и сравнение этих чисел; решение задачи при помощи уравнения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Наблюдают за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менением решения задачи при измен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нии ее условия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задач;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 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«Деление»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деления.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Нахождение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ла по значению его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нахождения числа по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данному значению его дроби,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данному значению его процентов.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нахождение числа по заданному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чению его дроби.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сокр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щение дробей; решение задачи на движение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число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заданному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чению его дроби; прогнозируют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 вычислений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Нахождение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ла по значению его дроби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 по данному значению его процентов.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данному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нию его процентов; действуют по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данному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плану решения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шения учебных задач; дают адекватную оценку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самооценку учебной деятельности; понимают причины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3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«Нахождение числа по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нию его дроби»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числа, которое 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 своего обратного в 4; решение задачи практич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ской направленности.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числа по заданному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чению его дроби; решение задачи на нахождение числа по данному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нию его процентов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Моделируют из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ченные зависим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сти; находят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выбирают способ решения текстовой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учителя;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26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Преобразование обыкновенных дробей в десяти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образования обыкнове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ных дробей в десятичные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называние числителя и знаменателя дроби; запись дробного выражения с данными числителем и знаменат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би в десятичные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Бесконечные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риодические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сятичные дроби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перви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закрепление)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составление задачи по уравнению.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запись дроби в виде бесконечной периодической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Записывают обы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новенные дроби в виде бесконечной периодической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анализируют соответствие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результа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Десятичное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ближение обы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новенной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обсужд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нахождения десятичного приближения обыкнове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ной дроби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дения десятичного пр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ближения обыкновенной дроби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Cs/>
              </w:rPr>
              <w:t>Находят десяти</w:t>
            </w:r>
            <w:r w:rsidRPr="0088653C">
              <w:rPr>
                <w:rFonts w:ascii="Times New Roman" w:hAnsi="Times New Roman" w:cs="Times New Roman"/>
                <w:iCs/>
              </w:rPr>
              <w:t>ч</w:t>
            </w:r>
            <w:r w:rsidRPr="0088653C">
              <w:rPr>
                <w:rFonts w:ascii="Times New Roman" w:hAnsi="Times New Roman" w:cs="Times New Roman"/>
                <w:iCs/>
              </w:rPr>
              <w:t>ное приближения обыкновенной дроби, округляют десятичные дроби до заданного ра</w:t>
            </w:r>
            <w:r w:rsidRPr="0088653C">
              <w:rPr>
                <w:rFonts w:ascii="Times New Roman" w:hAnsi="Times New Roman" w:cs="Times New Roman"/>
                <w:iCs/>
              </w:rPr>
              <w:t>з</w:t>
            </w:r>
            <w:r w:rsidRPr="0088653C">
              <w:rPr>
                <w:rFonts w:ascii="Times New Roman" w:hAnsi="Times New Roman" w:cs="Times New Roman"/>
                <w:iCs/>
              </w:rPr>
              <w:t>ряда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учителя;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зовывают модели с целью выявления общих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Десятичное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ближение обы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новенной дроби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составление задачи по уравнению.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дения десятичного пр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ближения обыкновенной дроби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Cs/>
              </w:rPr>
              <w:t>Находят десяти</w:t>
            </w:r>
            <w:r w:rsidRPr="0088653C">
              <w:rPr>
                <w:rFonts w:ascii="Times New Roman" w:hAnsi="Times New Roman" w:cs="Times New Roman"/>
                <w:iCs/>
              </w:rPr>
              <w:t>ч</w:t>
            </w:r>
            <w:r w:rsidRPr="0088653C">
              <w:rPr>
                <w:rFonts w:ascii="Times New Roman" w:hAnsi="Times New Roman" w:cs="Times New Roman"/>
                <w:iCs/>
              </w:rPr>
              <w:t>ное приближения обыкновенной дроби, округляют десятичные дроби до заданного ра</w:t>
            </w:r>
            <w:r w:rsidRPr="0088653C">
              <w:rPr>
                <w:rFonts w:ascii="Times New Roman" w:hAnsi="Times New Roman" w:cs="Times New Roman"/>
                <w:iCs/>
              </w:rPr>
              <w:t>з</w:t>
            </w:r>
            <w:r w:rsidRPr="0088653C">
              <w:rPr>
                <w:rFonts w:ascii="Times New Roman" w:hAnsi="Times New Roman" w:cs="Times New Roman"/>
                <w:iCs/>
              </w:rPr>
              <w:t>ряда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анализируют соответствие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результа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ала по теме: «Д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дробей»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(обобщение и с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деления дробей.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дробей; нахождение числа по заданному значению его дроби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способам решения учебных задач; дают позитивную оценку и самооценку учебной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ятельно; осуществляют поиск средств ее достижения.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№4 по теме «деление дробей»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Отношения и пропорции (28 ч)</w:t>
            </w: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действий):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стях. Находить процентное отношение двух чисел. Делить число на пропорциональные части.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букв основные свойства дроби, отношения, пропорции.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Распознавать</w:t>
            </w:r>
            <w:r w:rsidRPr="00886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</w:t>
            </w:r>
            <w:r w:rsidRPr="008865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eastAsia="Calibri" w:hAnsi="Times New Roman" w:cs="Times New Roman"/>
                <w:sz w:val="20"/>
                <w:szCs w:val="20"/>
              </w:rPr>
              <w:t>куля окружность заданного радиуса. Изображать развёртки цилиндра и конуса. Называть приближённое значение числа π. Находить с помощью формул длину окружности, площадь круга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отношением двух чисел, что показыв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ет отношение двух чисел, как узнать, какую часть число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 на нахождение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шения одной величины к другой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числа в процентах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что показывает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шение двух чисел; умеют находить, какую часть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решать задачи на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отношения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величины к другой; осущест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запись числа в процентах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зовывают учебное взаимоде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 друг с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«Отношения»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выражения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задачи и нахождение значения получившегося выражения;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значения дробного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отношение двух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способ решения задачи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выбирают удо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способ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готовы изменить свою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такое пропорция, как называются числа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 пропорции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основное свойство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запись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ции; чтение пропорции, выделение крайних и средних членов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проверка верности пропорции.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неизвестного члена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Записывают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порции и провер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полученные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пропорции, опред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ляя отношения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свою точку зрения, аргуме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останется ли пропорция верной, если поменять местами какой-нибудь средний ее член с одним из крайних.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устные вычисления; нахождение отношения величин.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новой пропорции путем перестановки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них или крайних членов пропорции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тельности; анализируют соответствие результатов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«Пропорции»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нение, верна ли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неизвес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член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самостоятел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 выбирают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 решения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«Пропорции»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процентное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одной величины в другой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мощи уравнения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новые верные пропорции из данной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переставив средние или кра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члены пропо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Процентное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ношение двух чисел (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процентное отношение двух чисел, как его найти.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; запись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центного отношения двух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процентного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двух чисел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Записывают и находят процентное отношение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предполагать, какая информация нужна для решения предметной учебной задачи.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свою точку зрения, аргуме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Процентное о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ношение двух чисел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; запись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центного отношения двух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процентного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двух чисел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Записывают и находят процен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ное отношение чисел, решают задачи на испол</w:t>
            </w:r>
            <w:r w:rsidRPr="0088653C">
              <w:rPr>
                <w:rFonts w:ascii="Times New Roman" w:hAnsi="Times New Roman" w:cs="Times New Roman"/>
              </w:rPr>
              <w:t>ь</w:t>
            </w:r>
            <w:r w:rsidRPr="0088653C">
              <w:rPr>
                <w:rFonts w:ascii="Times New Roman" w:hAnsi="Times New Roman" w:cs="Times New Roman"/>
              </w:rPr>
              <w:t>зование процен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ного отношения двух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Решение упра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нений по теме «Процентное отношение двух чисел»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</w:t>
            </w:r>
            <w:r w:rsidRPr="0088653C">
              <w:rPr>
                <w:rFonts w:ascii="Times New Roman" w:hAnsi="Times New Roman" w:cs="Times New Roman"/>
              </w:rPr>
              <w:t>зн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уравнений, ответы на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просы ; запись процентн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процентного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двух чисел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Записывают и находят процен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ное отношение чисел,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решают задачи на использование процентного о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ношения двух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№5 по теме «Отношения и пропорции»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Прямая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обратная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пропорци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величины называются прямо пропорциональн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обратно пропорци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вопросы; определение, является ли прямо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порциональной или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ратно пропорциональной зависимость между вел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чинами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отношения величин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явл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ется ли прямо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порцио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обратно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пропорциональной или не является пропорциональной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зависимость между величинами -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дают адекватную оценку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 предполагают, какая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«Прямая и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ная пропорци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завис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пропорции из данных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чисел; нахождение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дробного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задач с обратно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порциональной зависим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ления числа в данном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ношении.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 при помощи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на деление числа в данном отношении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дают адекватную оценку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нии, решение задач при помощи уравнения на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числа в данном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ношении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 отношении, решают задачи при помощи уравнения на деление числа в данном отношении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74-75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нахождения длины окружности и площади круга.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длины окружности, если известен ее радиус 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составления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Строят окружность, круг с помощью циркуля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Длина окружн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сти и площадь круга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нахождения длины окружности и площади круга.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длины окружности, если известен ее радиус 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составления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длину окружности и пл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щадь круга;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задачи при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мощи составления пропорции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Длина окружн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сти и площадь круга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нахождение площади круга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неизвестного члена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Моделируют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нообразные ситу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ции расположения объектов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плоскости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32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Цилиндр, конус, шар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называется радиусом 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линдром, конусом, шара, диаметром шара, сферой.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 ; вычисление радиуса Земли и длины экватора по данному ди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метру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длину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диуса, диаметра, экватора шара, площадь боковой поверхности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линдраобъясняют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правила, как построить столбчатые, круговые диаграммы.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столбчатой 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вой диаграмм; раскрытие скобок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столбчатой диагра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мы; нахождение значения выражения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набл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ее усл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мы; решение задач при помощи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столбчатой диагра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 по данным в таблице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объя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няют ход решения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95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Случайные соб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тия. вероятность случайного соб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тия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обсуждение понятия случайного соб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в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примеров случа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событий, вычисление их вероятности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67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53C">
              <w:rPr>
                <w:rFonts w:ascii="Times New Roman" w:hAnsi="Times New Roman" w:cs="Times New Roman"/>
                <w:iCs/>
              </w:rPr>
              <w:t>Случайные с</w:t>
            </w:r>
            <w:r w:rsidRPr="0088653C">
              <w:rPr>
                <w:rFonts w:ascii="Times New Roman" w:hAnsi="Times New Roman" w:cs="Times New Roman"/>
                <w:iCs/>
              </w:rPr>
              <w:t>о</w:t>
            </w:r>
            <w:r w:rsidRPr="0088653C">
              <w:rPr>
                <w:rFonts w:ascii="Times New Roman" w:hAnsi="Times New Roman" w:cs="Times New Roman"/>
                <w:iCs/>
              </w:rPr>
              <w:t>бытия. вероя</w:t>
            </w:r>
            <w:r w:rsidRPr="0088653C">
              <w:rPr>
                <w:rFonts w:ascii="Times New Roman" w:hAnsi="Times New Roman" w:cs="Times New Roman"/>
                <w:iCs/>
              </w:rPr>
              <w:t>т</w:t>
            </w:r>
            <w:r w:rsidRPr="0088653C">
              <w:rPr>
                <w:rFonts w:ascii="Times New Roman" w:hAnsi="Times New Roman" w:cs="Times New Roman"/>
                <w:iCs/>
              </w:rPr>
              <w:t>ность случайн</w:t>
            </w:r>
            <w:r w:rsidRPr="0088653C">
              <w:rPr>
                <w:rFonts w:ascii="Times New Roman" w:hAnsi="Times New Roman" w:cs="Times New Roman"/>
                <w:iCs/>
              </w:rPr>
              <w:t>о</w:t>
            </w:r>
            <w:r w:rsidRPr="0088653C">
              <w:rPr>
                <w:rFonts w:ascii="Times New Roman" w:hAnsi="Times New Roman" w:cs="Times New Roman"/>
                <w:iCs/>
              </w:rPr>
              <w:t xml:space="preserve">го события 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примеров случа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событий, вычисление их вероятности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тий, вычисляют их вероятность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</w:rPr>
              <w:t xml:space="preserve"> запис</w:t>
            </w:r>
            <w:r w:rsidRPr="0088653C">
              <w:rPr>
                <w:rFonts w:ascii="Times New Roman" w:hAnsi="Times New Roman" w:cs="Times New Roman"/>
              </w:rPr>
              <w:t>ы</w:t>
            </w:r>
            <w:r w:rsidRPr="0088653C">
              <w:rPr>
                <w:rFonts w:ascii="Times New Roman" w:hAnsi="Times New Roman" w:cs="Times New Roman"/>
              </w:rPr>
              <w:t>вают выводы в виде пр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гого, для этого владеют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емами слушания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53C">
              <w:rPr>
                <w:rFonts w:ascii="Times New Roman" w:hAnsi="Times New Roman" w:cs="Times New Roman"/>
                <w:iCs/>
              </w:rPr>
              <w:t>Случайные с</w:t>
            </w:r>
            <w:r w:rsidRPr="0088653C">
              <w:rPr>
                <w:rFonts w:ascii="Times New Roman" w:hAnsi="Times New Roman" w:cs="Times New Roman"/>
                <w:iCs/>
              </w:rPr>
              <w:t>о</w:t>
            </w:r>
            <w:r w:rsidRPr="0088653C">
              <w:rPr>
                <w:rFonts w:ascii="Times New Roman" w:hAnsi="Times New Roman" w:cs="Times New Roman"/>
                <w:iCs/>
              </w:rPr>
              <w:t>бытия. вероя</w:t>
            </w:r>
            <w:r w:rsidRPr="0088653C">
              <w:rPr>
                <w:rFonts w:ascii="Times New Roman" w:hAnsi="Times New Roman" w:cs="Times New Roman"/>
                <w:iCs/>
              </w:rPr>
              <w:t>т</w:t>
            </w:r>
            <w:r w:rsidRPr="0088653C">
              <w:rPr>
                <w:rFonts w:ascii="Times New Roman" w:hAnsi="Times New Roman" w:cs="Times New Roman"/>
                <w:iCs/>
              </w:rPr>
              <w:t>ность случайн</w:t>
            </w:r>
            <w:r w:rsidRPr="0088653C">
              <w:rPr>
                <w:rFonts w:ascii="Times New Roman" w:hAnsi="Times New Roman" w:cs="Times New Roman"/>
                <w:iCs/>
              </w:rPr>
              <w:t>о</w:t>
            </w:r>
            <w:r w:rsidRPr="0088653C">
              <w:rPr>
                <w:rFonts w:ascii="Times New Roman" w:hAnsi="Times New Roman" w:cs="Times New Roman"/>
                <w:iCs/>
              </w:rPr>
              <w:t>го события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примеров случа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событий, вычисление их вероятности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достижения; проявляют положительное отн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шение к урокам мат</w:t>
            </w:r>
            <w:r w:rsidRPr="0088653C">
              <w:rPr>
                <w:rFonts w:ascii="Times New Roman" w:hAnsi="Times New Roman" w:cs="Times New Roman"/>
              </w:rPr>
              <w:t>е</w:t>
            </w:r>
            <w:r w:rsidRPr="0088653C">
              <w:rPr>
                <w:rFonts w:ascii="Times New Roman" w:hAnsi="Times New Roman" w:cs="Times New Roman"/>
              </w:rPr>
              <w:t>матики, широкий инт</w:t>
            </w:r>
            <w:r w:rsidRPr="0088653C">
              <w:rPr>
                <w:rFonts w:ascii="Times New Roman" w:hAnsi="Times New Roman" w:cs="Times New Roman"/>
              </w:rPr>
              <w:t>е</w:t>
            </w:r>
            <w:r w:rsidRPr="0088653C">
              <w:rPr>
                <w:rFonts w:ascii="Times New Roman" w:hAnsi="Times New Roman" w:cs="Times New Roman"/>
              </w:rPr>
              <w:t>рес к новому учебному материалу, способам решения новых уче</w:t>
            </w:r>
            <w:r w:rsidRPr="0088653C">
              <w:rPr>
                <w:rFonts w:ascii="Times New Roman" w:hAnsi="Times New Roman" w:cs="Times New Roman"/>
              </w:rPr>
              <w:t>б</w:t>
            </w:r>
            <w:r w:rsidRPr="0088653C">
              <w:rPr>
                <w:rFonts w:ascii="Times New Roman" w:hAnsi="Times New Roman" w:cs="Times New Roman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</w:rPr>
              <w:t>обнаруж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вают и формулируют учебную проблему со</w:t>
            </w:r>
            <w:r w:rsidRPr="0088653C">
              <w:rPr>
                <w:rFonts w:ascii="Times New Roman" w:hAnsi="Times New Roman" w:cs="Times New Roman"/>
              </w:rPr>
              <w:t>в</w:t>
            </w:r>
            <w:r w:rsidRPr="0088653C">
              <w:rPr>
                <w:rFonts w:ascii="Times New Roman" w:hAnsi="Times New Roman" w:cs="Times New Roman"/>
              </w:rPr>
              <w:t>местно с учителем.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</w:rPr>
              <w:t xml:space="preserve"> сам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стоятельно предполагают, какая информация нужна для решения учебной 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чи.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</w:rPr>
              <w:t>ум</w:t>
            </w:r>
            <w:r w:rsidRPr="0088653C">
              <w:rPr>
                <w:rFonts w:ascii="Times New Roman" w:hAnsi="Times New Roman" w:cs="Times New Roman"/>
              </w:rPr>
              <w:t>е</w:t>
            </w:r>
            <w:r w:rsidRPr="0088653C">
              <w:rPr>
                <w:rFonts w:ascii="Times New Roman" w:hAnsi="Times New Roman" w:cs="Times New Roman"/>
              </w:rPr>
              <w:t>ют уважительно относит</w:t>
            </w:r>
            <w:r w:rsidRPr="0088653C">
              <w:rPr>
                <w:rFonts w:ascii="Times New Roman" w:hAnsi="Times New Roman" w:cs="Times New Roman"/>
              </w:rPr>
              <w:t>ь</w:t>
            </w:r>
            <w:r w:rsidRPr="0088653C">
              <w:rPr>
                <w:rFonts w:ascii="Times New Roman" w:hAnsi="Times New Roman" w:cs="Times New Roman"/>
              </w:rPr>
              <w:t>ся к позиции другого, п</w:t>
            </w:r>
            <w:r w:rsidRPr="0088653C">
              <w:rPr>
                <w:rFonts w:ascii="Times New Roman" w:hAnsi="Times New Roman" w:cs="Times New Roman"/>
              </w:rPr>
              <w:t>ы</w:t>
            </w:r>
            <w:r w:rsidRPr="0088653C">
              <w:rPr>
                <w:rFonts w:ascii="Times New Roman" w:hAnsi="Times New Roman" w:cs="Times New Roman"/>
              </w:rPr>
              <w:t>таются договориться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</w:rPr>
              <w:t>альная</w:t>
            </w:r>
            <w:r w:rsidRPr="0088653C">
              <w:rPr>
                <w:rFonts w:ascii="Times New Roman" w:hAnsi="Times New Roman" w:cs="Times New Roman"/>
              </w:rPr>
              <w:t xml:space="preserve"> 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 xml:space="preserve">(устный опрос 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по ка</w:t>
            </w:r>
            <w:r w:rsidRPr="0088653C">
              <w:rPr>
                <w:rFonts w:ascii="Times New Roman" w:hAnsi="Times New Roman" w:cs="Times New Roman"/>
              </w:rPr>
              <w:t>р</w:t>
            </w:r>
            <w:r w:rsidRPr="0088653C">
              <w:rPr>
                <w:rFonts w:ascii="Times New Roman" w:hAnsi="Times New Roman" w:cs="Times New Roman"/>
              </w:rPr>
              <w:t>точкам)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ала по теме: «Прямая и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ная пропорци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нальные завис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мости. Окру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круг.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роятность сл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чайного события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(обобщения и с</w:t>
            </w: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стематизации знаний)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Прямая и обратная пропорционал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зависимости. Окру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круг.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случайного события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нение заданий по темам:  Прямая и обратная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порциональные зависим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сти. Окружность и круг.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случайного события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тера; решают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адекватно воспринимают оценку учителя и сверстников;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конкретной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в сжатом или развернутом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и пытаются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бота №6 по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: «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Прямая и обра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ная пропорци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завис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мости. Окру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круг.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роятность сл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чайного события»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Рациональные числа</w:t>
            </w: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65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действия над ними(70 ч.)</w:t>
            </w:r>
          </w:p>
        </w:tc>
      </w:tr>
      <w:tr w:rsidR="009D26A3" w:rsidRPr="0088653C" w:rsidTr="009D26A3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действий):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использования положительных и отрицательных чисел. Формулировать определение координатной прямой. Строить на координатной прямой точку с заданной координатой, определять координату точки.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целых чисел. Объяснять понятие множества рациональных чисел.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модуля числа. Находить модуль числа.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при решении уравнений. Решать текстовые задачи с помощью уравнений.</w:t>
            </w:r>
          </w:p>
          <w:p w:rsidR="009D26A3" w:rsidRPr="0088653C" w:rsidRDefault="009D26A3" w:rsidP="008865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перпендикулярных прямых и  параллельных прямых. Строить с помощью угольника перпендикулярные прямые и параллельные прямые.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5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Объяснять</w:t>
            </w:r>
            <w:r w:rsidRPr="008865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такое положительные и отрицательные числа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положительных и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условию, полож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и полноту выполнения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лательное отношение к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уважительно относиться к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другого, пытаются договориться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положительных и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условию,  полож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гого, для этого владеют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емами слушания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Координатная прямая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такое координатная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мая, что называют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динатой точки на прямой, какую координату имеет начало координат.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определение по рисунку нахождения точки на прямой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координат точек по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сунку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Определяют, как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числами явл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ются координаты точек на горизо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тальной прямой, расположенные справа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(слева) от начала координат, какими числами являются координаты точек на вертикальной прямой, распол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женные выше (н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же) начала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Координатная прямая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определение количества натуральных чисел, расположенных на координатном луче между данными дробями.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ражение точек на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натном луче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динаты точки,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мечают точки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заданными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гого, для этого владеют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емами слушания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«Координатная прямая»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 отрицательных (п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ложительных) чисел из данных; запись чисел, которые расположены левее (правее) данного числа).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ражение точек на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натной прямой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Целые числа.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циональные числа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числа называются рациональн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ми(положительные и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рицательные числа); какие числа называются цел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нахождение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сел, противоположных данным; запись вместо знака «снежинка» (*) 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кого числа, чтобы раве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ство было верным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(устный опрос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Целые числа.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циональные числа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заполнение пустых мест в таблице и изображение на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натной прямой точек, имеющих своими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натами числа полученной таблицы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уравнений;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целых чисел, расп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ложенных на координа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прямой между 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ными числами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учебных задач; дают адекватную оценку и самооценку учебной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подтверждать 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правила: что называют модулем числа, как найти модуль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модуля каждого из чисел и запись соответству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 равенств.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расстояния от 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 отсчета до данной 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модуль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числа; значение выражения, соде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жащего модуль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 с модулем.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числа, модуль кот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рого больше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 с модулем.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числа, модуль кот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рого больше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законов, определяющих предметную область.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кое число больше: 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жительное или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тельное, какое из двух отрицательных чисел сч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тают большим.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изображение на координатной прямой числа и сравнение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чисел и запись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зультата в виде нераве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числа; исследуют ситу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урокам математики, широкий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тельно предполагают, какая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соседних целых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сел, между которыми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ключено данное число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вместо знака «снежинка»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(*) такой цифры, чтобы получилось верное нер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венство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оценку и самооценку учебной деятельности;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«Сравнение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в порядке возраст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(убывания);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неизвестного члена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дробного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бота №7  по теме «Рациональные числа. сравнение рациональных 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 мнению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помощью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динатной прямой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значит прибавить к числу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число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; чему равна сумма противоположных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; нахождение с помощью координатной прямой суммы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Складывают числа с помощью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динатной прямой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перви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закрепление)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жения чисел с разными знаками.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чисел с разными знаками; нахождение количества целых чисел, распол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женных между данными числами.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числового выражения и нахождение его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Складывают числа с разными знаками; прогнозируют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цательных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 знаний и перви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ное закрепление)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сложить два отрицател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числа.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сложение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цательных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Складывают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цательные числа, прогнозируют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умений, навыков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ональные числа; вычисляют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числовое значение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буквенного выр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жения при зада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значениях букв -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познавательный интерес к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 -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пользуют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наря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 основными и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допол-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нительные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рационал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ных 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свойств 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жения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рациональных чисел; нахождение количества целых чисел, распол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женных между данными числами.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числового выражения и нахождение его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Складывают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ональные числа, используя свойства сложения; прогн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результат вычисления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Свойства слож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рационал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ных 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рациональных чисел; нахождение количества целых чисел, распол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женных между данными числами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суммы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Складывают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ональные числа, используя свойства сложения; прогн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результат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Вычитание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означает вычитание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цательных чисел; как найти длину отрезка на координатной прямой.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проверка раве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(–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при заданных значениях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нение вычитания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Заменяют вычит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сложением и находят сумму данных чисел;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числяют числовое значение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выражения при заданных значен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ях букв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лательное отношение к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Вычитание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проверки; запись разности в виде суммы.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суммы из данных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слагаемых;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111-113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«Вычитание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расстояния между точками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суммы двух чисел; решение уравнений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расстояние между точками; решают просте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по теме «Сложение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Умножение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ональных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ными знаками, правила умножения двух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; выполнение умножения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произв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Умножают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прогноз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 урокам математики,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Умножение рац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ональных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постановка вместо знака «снежинка» (*) знаков «больше» (&gt;) или «меньше» (&lt;) так, чтобы получилось верное равенство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виде произведения 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испол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зуют математич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метического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«Умножение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циональных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Свойства умн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жения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ными знаками, свойства умножения двух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выполнение умножения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сел, используя свойства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ствующие свойства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Свойства умн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жения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 xml:space="preserve">рациональных чисел 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постановка вместо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сел, используя свойства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ствующие свойства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чисел; 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«Свойства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рациональных чисел».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</w:t>
            </w:r>
            <w:r w:rsidRPr="0088653C">
              <w:rPr>
                <w:rFonts w:ascii="Times New Roman" w:hAnsi="Times New Roman" w:cs="Times New Roman"/>
                <w:i/>
              </w:rPr>
              <w:t>зн</w:t>
            </w:r>
            <w:r w:rsidRPr="0088653C">
              <w:rPr>
                <w:rFonts w:ascii="Times New Roman" w:hAnsi="Times New Roman" w:cs="Times New Roman"/>
                <w:i/>
              </w:rPr>
              <w:t>а</w:t>
            </w:r>
            <w:r w:rsidRPr="0088653C">
              <w:rPr>
                <w:rFonts w:ascii="Times New Roman" w:hAnsi="Times New Roman" w:cs="Times New Roman"/>
                <w:i/>
              </w:rPr>
              <w:t>ний, умений, навыков)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умножения рациональных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сел, используя свойства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ствующие свойства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Коэффициент. Распредел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тельное сво</w:t>
            </w:r>
            <w:r w:rsidRPr="0088653C">
              <w:rPr>
                <w:rFonts w:ascii="Times New Roman" w:hAnsi="Times New Roman" w:cs="Times New Roman"/>
              </w:rPr>
              <w:t>й</w:t>
            </w:r>
            <w:r w:rsidRPr="0088653C">
              <w:rPr>
                <w:rFonts w:ascii="Times New Roman" w:hAnsi="Times New Roman" w:cs="Times New Roman"/>
              </w:rPr>
              <w:t>ство умножения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аспределительного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двух рациональных чисел, коэффициент.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выполнение умножения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используя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Коэффициент. Распредел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тельное сво</w:t>
            </w:r>
            <w:r w:rsidRPr="0088653C">
              <w:rPr>
                <w:rFonts w:ascii="Times New Roman" w:hAnsi="Times New Roman" w:cs="Times New Roman"/>
              </w:rPr>
              <w:t>й</w:t>
            </w:r>
            <w:r w:rsidRPr="0088653C">
              <w:rPr>
                <w:rFonts w:ascii="Times New Roman" w:hAnsi="Times New Roman" w:cs="Times New Roman"/>
              </w:rPr>
              <w:t>ство умножения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выполнение умножения рациональных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используя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лительное свойство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чисел; 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Коэффициент. Распредел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тельное сво</w:t>
            </w:r>
            <w:r w:rsidRPr="0088653C">
              <w:rPr>
                <w:rFonts w:ascii="Times New Roman" w:hAnsi="Times New Roman" w:cs="Times New Roman"/>
              </w:rPr>
              <w:t>й</w:t>
            </w:r>
            <w:r w:rsidRPr="0088653C">
              <w:rPr>
                <w:rFonts w:ascii="Times New Roman" w:hAnsi="Times New Roman" w:cs="Times New Roman"/>
              </w:rPr>
              <w:t>ство умножения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выполнение умножения рациональных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используя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Умножают рац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ональные числа используя ра</w:t>
            </w:r>
            <w:r w:rsidRPr="0088653C">
              <w:rPr>
                <w:rFonts w:ascii="Times New Roman" w:hAnsi="Times New Roman" w:cs="Times New Roman"/>
              </w:rPr>
              <w:t>с</w:t>
            </w:r>
            <w:r w:rsidRPr="0088653C">
              <w:rPr>
                <w:rFonts w:ascii="Times New Roman" w:hAnsi="Times New Roman" w:cs="Times New Roman"/>
              </w:rPr>
              <w:t>пределительное свойство умн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жения раци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нальных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деятельности; адекватно воспринимают оценку учителя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«Коэффициент. Распределител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умножения».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</w:t>
            </w:r>
            <w:r w:rsidRPr="0088653C">
              <w:rPr>
                <w:rFonts w:ascii="Times New Roman" w:hAnsi="Times New Roman" w:cs="Times New Roman"/>
                <w:i/>
              </w:rPr>
              <w:t>зн</w:t>
            </w:r>
            <w:r w:rsidRPr="0088653C">
              <w:rPr>
                <w:rFonts w:ascii="Times New Roman" w:hAnsi="Times New Roman" w:cs="Times New Roman"/>
                <w:i/>
              </w:rPr>
              <w:t>а</w:t>
            </w:r>
            <w:r w:rsidRPr="0088653C">
              <w:rPr>
                <w:rFonts w:ascii="Times New Roman" w:hAnsi="Times New Roman" w:cs="Times New Roman"/>
                <w:i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выполнение умножения рациональных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используя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Умножают рац</w:t>
            </w:r>
            <w:r w:rsidRPr="0088653C">
              <w:rPr>
                <w:rFonts w:ascii="Times New Roman" w:hAnsi="Times New Roman" w:cs="Times New Roman"/>
              </w:rPr>
              <w:t>и</w:t>
            </w:r>
            <w:r w:rsidRPr="0088653C">
              <w:rPr>
                <w:rFonts w:ascii="Times New Roman" w:hAnsi="Times New Roman" w:cs="Times New Roman"/>
              </w:rPr>
              <w:t>ональные числа используя ра</w:t>
            </w:r>
            <w:r w:rsidRPr="0088653C">
              <w:rPr>
                <w:rFonts w:ascii="Times New Roman" w:hAnsi="Times New Roman" w:cs="Times New Roman"/>
              </w:rPr>
              <w:t>с</w:t>
            </w:r>
            <w:r w:rsidRPr="0088653C">
              <w:rPr>
                <w:rFonts w:ascii="Times New Roman" w:hAnsi="Times New Roman" w:cs="Times New Roman"/>
              </w:rPr>
              <w:t>пределительное свойство умн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жения раци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нальных чисел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«Коэффициент. Распределител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свойство умножения».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</w:t>
            </w:r>
            <w:r w:rsidRPr="0088653C">
              <w:rPr>
                <w:rFonts w:ascii="Times New Roman" w:hAnsi="Times New Roman" w:cs="Times New Roman"/>
                <w:i/>
              </w:rPr>
              <w:t>зн</w:t>
            </w:r>
            <w:r w:rsidRPr="0088653C">
              <w:rPr>
                <w:rFonts w:ascii="Times New Roman" w:hAnsi="Times New Roman" w:cs="Times New Roman"/>
                <w:i/>
              </w:rPr>
              <w:t>а</w:t>
            </w:r>
            <w:r w:rsidRPr="0088653C">
              <w:rPr>
                <w:rFonts w:ascii="Times New Roman" w:hAnsi="Times New Roman" w:cs="Times New Roman"/>
                <w:i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выполнение умножения рациональных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жение рациональных 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сел, используя </w:t>
            </w:r>
            <w:r w:rsidRPr="0088653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Умножают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чисел; 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обосновать, приводя аргументы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ления отрицательного числа на отрицательное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число, правила деления чисел, имеющих разные знаки.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вопросы; нахождение частного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нение деления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частное от деления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 чисел с разными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знаками; прогноз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Деление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выполнение действий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вычисл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числовое знач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буквенного выражения при заданных значен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ях букв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деятельности; анализируют соотве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ваниям учебной задачи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«Деление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неизвестного члена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решают простейшие ура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задач; дают позити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ную оценку и самооценку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зовывают учебное взаимоде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№9 по теме «Умножение и деление раци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нальных чисел»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в учебной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реноса слагаемых из од-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части уравнения в другую, определения,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уравнения называют линейными.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перенесение из левой части уравнения в правую того слагаемого, которое не содержит 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известного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за-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 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133-135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приведение подобных слагаемых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с помощью умножения обеих частей уравнения на одно и то же число для освобождения от дробных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и выполнение проверки; решение задач при помощи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уравнений с испол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зованием основного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ства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мощи уравнений; выбирают удобный способ решения задачи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137-138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доказательства о том, что при любом значении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буквы значение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равно данному числу, нахождение значения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уравнений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уравнения и задачи при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мощи уравнений;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плану решения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саморазвития;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обнаружив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и формулируют учебную проблему совместно с учит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139-140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 в учебной деятельн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по теме «Р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шение уравнений и задач с пом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щью уравнений»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Перпендикуля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ные прямые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прямые называют перпендикулярными, с помощью каких черте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инструментов строят перпендикулярные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; построение с помощью транспортира двух перпендикулярных прямых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перпендикулярных прямых с помощью 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тежного треугольника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гументируя ее, подтверждая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143-144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Перпендикуля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ные прямые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перпендикуляра к данной прямой;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корня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дробного выражения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     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Осевая и це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тральная симме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фигуры называют симметричными, строят симметричные фигуры.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правила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строение симметричных фигур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симметричных 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гур.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Распознают на чертеже симме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ричные фигуры, строят симме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ричные фигуры.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подтверждая 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Осевая и це</w:t>
            </w:r>
            <w:r w:rsidRPr="0088653C">
              <w:rPr>
                <w:rFonts w:ascii="Times New Roman" w:hAnsi="Times New Roman" w:cs="Times New Roman"/>
              </w:rPr>
              <w:t>н</w:t>
            </w:r>
            <w:r w:rsidRPr="0088653C">
              <w:rPr>
                <w:rFonts w:ascii="Times New Roman" w:hAnsi="Times New Roman" w:cs="Times New Roman"/>
              </w:rPr>
              <w:t>тральная си</w:t>
            </w:r>
            <w:r w:rsidRPr="0088653C">
              <w:rPr>
                <w:rFonts w:ascii="Times New Roman" w:hAnsi="Times New Roman" w:cs="Times New Roman"/>
              </w:rPr>
              <w:t>м</w:t>
            </w:r>
            <w:r w:rsidRPr="0088653C">
              <w:rPr>
                <w:rFonts w:ascii="Times New Roman" w:hAnsi="Times New Roman" w:cs="Times New Roman"/>
              </w:rPr>
              <w:t xml:space="preserve">метрия </w:t>
            </w:r>
            <w:r w:rsidRPr="0088653C">
              <w:rPr>
                <w:rFonts w:ascii="Times New Roman" w:hAnsi="Times New Roman" w:cs="Times New Roman"/>
                <w:i/>
                <w:iCs/>
              </w:rPr>
              <w:t>(закре</w:t>
            </w:r>
            <w:r w:rsidRPr="0088653C">
              <w:rPr>
                <w:rFonts w:ascii="Times New Roman" w:hAnsi="Times New Roman" w:cs="Times New Roman"/>
                <w:i/>
                <w:iCs/>
              </w:rPr>
              <w:t>п</w:t>
            </w:r>
            <w:r w:rsidRPr="0088653C">
              <w:rPr>
                <w:rFonts w:ascii="Times New Roman" w:hAnsi="Times New Roman" w:cs="Times New Roman"/>
                <w:i/>
                <w:iCs/>
              </w:rPr>
              <w:t>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правила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строение симметричных фигур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симметричных 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гур.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Распознают на чертеже симме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ричные фигуры, строят симме</w:t>
            </w:r>
            <w:r w:rsidRPr="0088653C">
              <w:rPr>
                <w:rFonts w:ascii="Times New Roman" w:hAnsi="Times New Roman" w:cs="Times New Roman"/>
              </w:rPr>
              <w:t>т</w:t>
            </w:r>
            <w:r w:rsidRPr="0088653C">
              <w:rPr>
                <w:rFonts w:ascii="Times New Roman" w:hAnsi="Times New Roman" w:cs="Times New Roman"/>
              </w:rPr>
              <w:t>ричные фигуры.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имодействие       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«Осевая и це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симме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рия».</w:t>
            </w:r>
          </w:p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</w:t>
            </w:r>
            <w:r w:rsidRPr="0088653C">
              <w:rPr>
                <w:rFonts w:ascii="Times New Roman" w:hAnsi="Times New Roman" w:cs="Times New Roman"/>
                <w:i/>
              </w:rPr>
              <w:t>зн</w:t>
            </w:r>
            <w:r w:rsidRPr="0088653C">
              <w:rPr>
                <w:rFonts w:ascii="Times New Roman" w:hAnsi="Times New Roman" w:cs="Times New Roman"/>
                <w:i/>
              </w:rPr>
              <w:t>а</w:t>
            </w:r>
            <w:r w:rsidRPr="0088653C">
              <w:rPr>
                <w:rFonts w:ascii="Times New Roman" w:hAnsi="Times New Roman" w:cs="Times New Roman"/>
                <w:i/>
              </w:rPr>
              <w:t>ний, умений, навыков</w:t>
            </w:r>
            <w:r w:rsidRPr="008865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кие прямые называют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перпендикулярными, с помощью каких черте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инструментов строят перпендикулярные пр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правила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строение симметричных фигур 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симметричных 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гур.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теже симметричные фигуры, строят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симметричные ф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подтверждая аргументы фактами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кие прямые называют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раллельными, сколько прямых, параллельных данной, можно провести через данную точку.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вопросы; построение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раллельных друг другу прямых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прямых,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раллельных данной, через точки, не лежащие на данной прямой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теже параллельные прямые; строят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раллельные прямые при помощи 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угольника и лине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к урокам математики, широкий интерес к нов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учебному материалу, способам решения новых учебных задач, доброж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лательное отношение к сверстникам;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друг с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прямые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с помощью линейки и треугольника всех пар параллельных прямых, изображенных на рису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ке; решение уравнений.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параллельных и пе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пендикулярных прямых; выполнение арифметич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ских действий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чертеже пара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лельные прямые; строят параллел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прямые при помощи треугол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ника и линейки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под каким углом пересекаю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ся координатные прямые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образующие сист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координат на плоск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сти; как называют пару чисел, определяющих 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ложение точки на плоск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построение координатной плоскости и изображение точек с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данными координатами.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координат точек по данным рисунка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точки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ляют координаты точки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саморазвития;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отношение к сверстн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кам; дают адекватную 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изображение точек на координатной плоскости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на координатной плоскости четырехугол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ника с заданными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динатами его вершин; решение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людьми, имеющими другой взгляд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нений по теме «Координатная плоскость»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ний, умений, навыков)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ломаных линий по координатам точек и нахождение координат точек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пересечения; нахождение значения выражения.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треугольника по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ординатам его вершин и нахождение координат точек пересечения сторон треугольника с осями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ординат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новых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кую линию называют графиком.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 по графику, изображенному на рису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ке; решение уравнений с модулем.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графика зависимости высоты сосны от ее 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раста и ответы на вопросы с опорой на график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графики; объясняют ход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шие цели саморазвития; проявляют положител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ное отношение к урокам математики, широкий интерес к новому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ному материалу, спос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бам решения новых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задач, доброжел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сверстникам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выполнения заданий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 с учителем.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предметной учебной 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нахождение дроби от числа; ответы на вопросы по графику, изображенному на рису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дробного выражения; ответы на вопросы по графику, изображенному на рису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аргументируя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155-156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теме: «Перпендикуля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и параллел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прямые.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ординатная пло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кость. Графики»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нахождение дроби от числа; ответы на вопросы по графику, изображенному на рису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ния; ответы на вопросы по графику, изображенному на рисунке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деятельности; адекватно воспринимают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учителя и сверс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ников;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ятельно, осуществляют поиск средств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(тестир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бота №11по теме «Перпендикуля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и параллел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ные прямые. 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ординатная пло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кость. Графики»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требованиям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8653C">
              <w:rPr>
                <w:rFonts w:ascii="Times New Roman" w:hAnsi="Times New Roman" w:cs="Times New Roman"/>
                <w:b/>
                <w:bCs/>
              </w:rPr>
              <w:lastRenderedPageBreak/>
              <w:t>ПОВТОРЕНИЕ И СИСТЕМАТИЗАЦИЯ УЧЕБНОГО МАТЕРИАЛА КУРСА МАТЕМАТИКИ 6 КЛАССА (13 Ч)</w:t>
            </w: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Делимость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значения выражения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Раскладывают чи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 на простые мн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жители; находят наибольший общий делитель и наименьшее общее кратное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рочном или развернутом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ее, подтверждают аргументы фактами 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дробей с разными знамен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телями.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действий; решение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 (сложения и вычитания)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 -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Умножение и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обыкнове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действий; нахождение значения буквенного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го выражения с предвар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тельным его упрощением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 успеха/неуспеха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преобр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зовывают модели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гументируя ее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и пропорции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прямо пропорциональной или обратно пропорци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нальной является завис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мость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находят, какую часть число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от числа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, неизвестный член пропорции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имодействие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полож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тельных и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цательных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выражения;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программы для нахождения значения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жительные и от-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числа; 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Сложение и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читание полож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тельных и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цательных чисел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нения, ответы на вопросы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жительные и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цательные числа; вычисляют числ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вое значение бу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венного выражения при заданных зн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чениях букв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 успеха/неуспеха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ции,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Умножение и 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ление полож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тельных и отр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цательных чисел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действий; нахождение значения буквенного 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ражения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найти неизвестный член пропорции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Умножают и делят числа с разными знаками и от-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рицательные</w:t>
            </w:r>
            <w:proofErr w:type="spellEnd"/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числа; используют 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саморазвития;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ятельно, осуществляют поиск средства ее достижения.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ния, ее обосновать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 xml:space="preserve">ния более </w:t>
            </w:r>
            <w:r w:rsidRPr="0088653C">
              <w:rPr>
                <w:rFonts w:ascii="Times New Roman" w:hAnsi="Times New Roman" w:cs="Times New Roman"/>
              </w:rPr>
              <w:lastRenderedPageBreak/>
              <w:t>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Энергосбереж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за-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адекватную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ны успеха/неуспеха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пользуют наряду с основн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ми и дополнительные сре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сопоста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ляют и отбирают информ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цию, полученную из разных источников.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уравнений.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Решение уравн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уравнений.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при помощи уравнений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 в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ся ими в ходе оценки и сам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записыв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выводы в виде правил «если … , то …».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 с учетом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точек в координатной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плоскости по заданным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координатам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ение треугольника в коо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динатной плоскости по заданным координатам его вершин, измерение углов получившегося тр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Строят точки по заданным коорд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натам, определяют координаты точки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адекватную самооценку учебной 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причины успеха/неуспеха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шают проблемы творческого и поискового характера.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53C">
              <w:rPr>
                <w:rFonts w:ascii="Times New Roman" w:hAnsi="Times New Roman" w:cs="Times New Roman"/>
              </w:rPr>
              <w:t>Зад</w:t>
            </w:r>
            <w:r w:rsidRPr="0088653C">
              <w:rPr>
                <w:rFonts w:ascii="Times New Roman" w:hAnsi="Times New Roman" w:cs="Times New Roman"/>
              </w:rPr>
              <w:t>а</w:t>
            </w:r>
            <w:r w:rsidRPr="0088653C">
              <w:rPr>
                <w:rFonts w:ascii="Times New Roman" w:hAnsi="Times New Roman" w:cs="Times New Roman"/>
              </w:rPr>
              <w:t>ния более выс</w:t>
            </w:r>
            <w:r w:rsidRPr="0088653C">
              <w:rPr>
                <w:rFonts w:ascii="Times New Roman" w:hAnsi="Times New Roman" w:cs="Times New Roman"/>
              </w:rPr>
              <w:t>о</w:t>
            </w:r>
            <w:r w:rsidRPr="0088653C">
              <w:rPr>
                <w:rFonts w:ascii="Times New Roman" w:hAnsi="Times New Roman" w:cs="Times New Roman"/>
              </w:rPr>
              <w:t>кого уровня сло</w:t>
            </w:r>
            <w:r w:rsidRPr="0088653C">
              <w:rPr>
                <w:rFonts w:ascii="Times New Roman" w:hAnsi="Times New Roman" w:cs="Times New Roman"/>
              </w:rPr>
              <w:t>ж</w:t>
            </w:r>
            <w:r w:rsidRPr="0088653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трольная работа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ности выполня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мых заданий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ватную самооценку уче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задачи; поним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6A3" w:rsidRPr="0088653C" w:rsidTr="009D26A3">
        <w:trPr>
          <w:trHeight w:val="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Анализ контрол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работы 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флексия и оценка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проценты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ние задачи с масштабом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Выполняют зад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за курс 6 класса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саморазвития; проявляют познавател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му мнению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865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653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6A3" w:rsidRPr="0088653C" w:rsidRDefault="009D26A3" w:rsidP="0088653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26A3" w:rsidRPr="0088653C" w:rsidRDefault="009D26A3" w:rsidP="0088653C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  <w:r w:rsidRPr="008865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2D0F1D" w:rsidRPr="0088653C" w:rsidRDefault="002D0F1D" w:rsidP="0088653C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sectPr w:rsidR="002D0F1D" w:rsidRPr="0088653C" w:rsidSect="009D26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20" w:rsidRDefault="00E12E20" w:rsidP="00050F18">
      <w:pPr>
        <w:spacing w:after="0" w:line="240" w:lineRule="auto"/>
      </w:pPr>
      <w:r>
        <w:separator/>
      </w:r>
    </w:p>
  </w:endnote>
  <w:endnote w:type="continuationSeparator" w:id="0">
    <w:p w:rsidR="00E12E20" w:rsidRDefault="00E12E20" w:rsidP="0005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20" w:rsidRDefault="00E12E20" w:rsidP="00050F18">
      <w:pPr>
        <w:spacing w:after="0" w:line="240" w:lineRule="auto"/>
      </w:pPr>
      <w:r>
        <w:separator/>
      </w:r>
    </w:p>
  </w:footnote>
  <w:footnote w:type="continuationSeparator" w:id="0">
    <w:p w:rsidR="00E12E20" w:rsidRDefault="00E12E20" w:rsidP="0005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226351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B3C89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F1DDE"/>
    <w:multiLevelType w:val="hybridMultilevel"/>
    <w:tmpl w:val="E3827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907966"/>
    <w:multiLevelType w:val="hybridMultilevel"/>
    <w:tmpl w:val="45B2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70EB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6A7978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B95A6B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61D6E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CD391A"/>
    <w:multiLevelType w:val="hybridMultilevel"/>
    <w:tmpl w:val="A3160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457202"/>
    <w:multiLevelType w:val="hybridMultilevel"/>
    <w:tmpl w:val="1076E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936"/>
    <w:rsid w:val="0001433B"/>
    <w:rsid w:val="00017426"/>
    <w:rsid w:val="000242EF"/>
    <w:rsid w:val="0002454D"/>
    <w:rsid w:val="000360FD"/>
    <w:rsid w:val="000412A2"/>
    <w:rsid w:val="00050F18"/>
    <w:rsid w:val="0007242B"/>
    <w:rsid w:val="00077CBD"/>
    <w:rsid w:val="00086972"/>
    <w:rsid w:val="000C3AFA"/>
    <w:rsid w:val="000C521B"/>
    <w:rsid w:val="000C5E96"/>
    <w:rsid w:val="000D4B88"/>
    <w:rsid w:val="000D783A"/>
    <w:rsid w:val="000D78C2"/>
    <w:rsid w:val="000E153B"/>
    <w:rsid w:val="00100B65"/>
    <w:rsid w:val="00105E50"/>
    <w:rsid w:val="001560EC"/>
    <w:rsid w:val="00173444"/>
    <w:rsid w:val="001944DB"/>
    <w:rsid w:val="001969F6"/>
    <w:rsid w:val="00196AF7"/>
    <w:rsid w:val="001B3660"/>
    <w:rsid w:val="001B6095"/>
    <w:rsid w:val="001C3230"/>
    <w:rsid w:val="001C7FF4"/>
    <w:rsid w:val="002031B1"/>
    <w:rsid w:val="00211859"/>
    <w:rsid w:val="00213628"/>
    <w:rsid w:val="00215735"/>
    <w:rsid w:val="002219A1"/>
    <w:rsid w:val="00224104"/>
    <w:rsid w:val="00226E29"/>
    <w:rsid w:val="00227F2D"/>
    <w:rsid w:val="0023496A"/>
    <w:rsid w:val="00262088"/>
    <w:rsid w:val="00263963"/>
    <w:rsid w:val="00264C82"/>
    <w:rsid w:val="0029492A"/>
    <w:rsid w:val="002A63D2"/>
    <w:rsid w:val="002A676D"/>
    <w:rsid w:val="002C48F6"/>
    <w:rsid w:val="002D0F1D"/>
    <w:rsid w:val="002D304F"/>
    <w:rsid w:val="002D546D"/>
    <w:rsid w:val="002E552A"/>
    <w:rsid w:val="002E7FCA"/>
    <w:rsid w:val="002F398A"/>
    <w:rsid w:val="002F5911"/>
    <w:rsid w:val="00312CFE"/>
    <w:rsid w:val="00334798"/>
    <w:rsid w:val="003444C4"/>
    <w:rsid w:val="00351F7E"/>
    <w:rsid w:val="003610AB"/>
    <w:rsid w:val="003768E6"/>
    <w:rsid w:val="00382B9B"/>
    <w:rsid w:val="003843CA"/>
    <w:rsid w:val="003A5335"/>
    <w:rsid w:val="003C42EE"/>
    <w:rsid w:val="003D3838"/>
    <w:rsid w:val="003D60C2"/>
    <w:rsid w:val="003E29E0"/>
    <w:rsid w:val="003E4637"/>
    <w:rsid w:val="003E6815"/>
    <w:rsid w:val="003F0C1A"/>
    <w:rsid w:val="00403048"/>
    <w:rsid w:val="00434D2D"/>
    <w:rsid w:val="00450966"/>
    <w:rsid w:val="0046498A"/>
    <w:rsid w:val="00467A72"/>
    <w:rsid w:val="004A72B2"/>
    <w:rsid w:val="004B42A9"/>
    <w:rsid w:val="004C7FD3"/>
    <w:rsid w:val="004E089F"/>
    <w:rsid w:val="004E2C56"/>
    <w:rsid w:val="004F3F42"/>
    <w:rsid w:val="004F6808"/>
    <w:rsid w:val="004F7332"/>
    <w:rsid w:val="005026CC"/>
    <w:rsid w:val="00502FA7"/>
    <w:rsid w:val="00510E59"/>
    <w:rsid w:val="005272A5"/>
    <w:rsid w:val="00534A67"/>
    <w:rsid w:val="005351C2"/>
    <w:rsid w:val="005418A4"/>
    <w:rsid w:val="00580DBB"/>
    <w:rsid w:val="00581615"/>
    <w:rsid w:val="00594572"/>
    <w:rsid w:val="005A1A8E"/>
    <w:rsid w:val="005A68A1"/>
    <w:rsid w:val="005D4591"/>
    <w:rsid w:val="005E4931"/>
    <w:rsid w:val="005F3559"/>
    <w:rsid w:val="00600496"/>
    <w:rsid w:val="00603147"/>
    <w:rsid w:val="00603BB6"/>
    <w:rsid w:val="00615FCA"/>
    <w:rsid w:val="00637373"/>
    <w:rsid w:val="006420DC"/>
    <w:rsid w:val="00650F13"/>
    <w:rsid w:val="00654B12"/>
    <w:rsid w:val="00657F9D"/>
    <w:rsid w:val="0066681F"/>
    <w:rsid w:val="00691C22"/>
    <w:rsid w:val="006C73F9"/>
    <w:rsid w:val="006D2E44"/>
    <w:rsid w:val="006E07E8"/>
    <w:rsid w:val="006F0C61"/>
    <w:rsid w:val="007064AD"/>
    <w:rsid w:val="00711CE8"/>
    <w:rsid w:val="00716904"/>
    <w:rsid w:val="00722770"/>
    <w:rsid w:val="00727C21"/>
    <w:rsid w:val="00727C68"/>
    <w:rsid w:val="00733DBF"/>
    <w:rsid w:val="00737B63"/>
    <w:rsid w:val="00742344"/>
    <w:rsid w:val="00742D06"/>
    <w:rsid w:val="0075098B"/>
    <w:rsid w:val="00754B86"/>
    <w:rsid w:val="00784205"/>
    <w:rsid w:val="00790226"/>
    <w:rsid w:val="0079470A"/>
    <w:rsid w:val="007A6BF9"/>
    <w:rsid w:val="007E7B7E"/>
    <w:rsid w:val="008018E0"/>
    <w:rsid w:val="0081392E"/>
    <w:rsid w:val="008143BD"/>
    <w:rsid w:val="00817555"/>
    <w:rsid w:val="00822BE2"/>
    <w:rsid w:val="0082598C"/>
    <w:rsid w:val="00834840"/>
    <w:rsid w:val="008349B9"/>
    <w:rsid w:val="00840F8D"/>
    <w:rsid w:val="00855512"/>
    <w:rsid w:val="00884D48"/>
    <w:rsid w:val="0088653C"/>
    <w:rsid w:val="008934C3"/>
    <w:rsid w:val="00895B03"/>
    <w:rsid w:val="008973BF"/>
    <w:rsid w:val="008A5360"/>
    <w:rsid w:val="008B24BB"/>
    <w:rsid w:val="008B6F64"/>
    <w:rsid w:val="008C2936"/>
    <w:rsid w:val="008D0DDC"/>
    <w:rsid w:val="008D2684"/>
    <w:rsid w:val="00914D9B"/>
    <w:rsid w:val="009240A0"/>
    <w:rsid w:val="00946091"/>
    <w:rsid w:val="0094741F"/>
    <w:rsid w:val="00947DDE"/>
    <w:rsid w:val="00966915"/>
    <w:rsid w:val="00985F9F"/>
    <w:rsid w:val="009B0AA2"/>
    <w:rsid w:val="009B512C"/>
    <w:rsid w:val="009D26A3"/>
    <w:rsid w:val="009D2CC9"/>
    <w:rsid w:val="009D3DEE"/>
    <w:rsid w:val="009F4E55"/>
    <w:rsid w:val="00A06C8F"/>
    <w:rsid w:val="00A0703F"/>
    <w:rsid w:val="00A12128"/>
    <w:rsid w:val="00A162FD"/>
    <w:rsid w:val="00A35285"/>
    <w:rsid w:val="00A4265E"/>
    <w:rsid w:val="00A42A11"/>
    <w:rsid w:val="00A51E84"/>
    <w:rsid w:val="00A53531"/>
    <w:rsid w:val="00A53623"/>
    <w:rsid w:val="00A665F9"/>
    <w:rsid w:val="00A74773"/>
    <w:rsid w:val="00A80183"/>
    <w:rsid w:val="00A913E9"/>
    <w:rsid w:val="00A91E1E"/>
    <w:rsid w:val="00AB11AA"/>
    <w:rsid w:val="00AB2BF7"/>
    <w:rsid w:val="00AB6CE4"/>
    <w:rsid w:val="00AC29C1"/>
    <w:rsid w:val="00AF5BC1"/>
    <w:rsid w:val="00B070E8"/>
    <w:rsid w:val="00B20605"/>
    <w:rsid w:val="00B30D3C"/>
    <w:rsid w:val="00B32F7A"/>
    <w:rsid w:val="00B36568"/>
    <w:rsid w:val="00B4112A"/>
    <w:rsid w:val="00B511B4"/>
    <w:rsid w:val="00B56374"/>
    <w:rsid w:val="00B71D12"/>
    <w:rsid w:val="00B73C7B"/>
    <w:rsid w:val="00B74501"/>
    <w:rsid w:val="00B77B92"/>
    <w:rsid w:val="00B804BF"/>
    <w:rsid w:val="00BA1CAF"/>
    <w:rsid w:val="00BB23C8"/>
    <w:rsid w:val="00BC1D8A"/>
    <w:rsid w:val="00BC3E5B"/>
    <w:rsid w:val="00BF4D6F"/>
    <w:rsid w:val="00C04E59"/>
    <w:rsid w:val="00C068D6"/>
    <w:rsid w:val="00C12170"/>
    <w:rsid w:val="00C33E59"/>
    <w:rsid w:val="00C42B92"/>
    <w:rsid w:val="00C452AD"/>
    <w:rsid w:val="00C45A0B"/>
    <w:rsid w:val="00C551BF"/>
    <w:rsid w:val="00C65319"/>
    <w:rsid w:val="00C80637"/>
    <w:rsid w:val="00C94231"/>
    <w:rsid w:val="00CA4CF6"/>
    <w:rsid w:val="00CB53C6"/>
    <w:rsid w:val="00CB55BC"/>
    <w:rsid w:val="00CC24FB"/>
    <w:rsid w:val="00CC7E5A"/>
    <w:rsid w:val="00CD18CF"/>
    <w:rsid w:val="00CD3BED"/>
    <w:rsid w:val="00CE0935"/>
    <w:rsid w:val="00CE3E1B"/>
    <w:rsid w:val="00CE5493"/>
    <w:rsid w:val="00CE58CE"/>
    <w:rsid w:val="00CF50B4"/>
    <w:rsid w:val="00D16006"/>
    <w:rsid w:val="00D41B97"/>
    <w:rsid w:val="00D50E6A"/>
    <w:rsid w:val="00D81B53"/>
    <w:rsid w:val="00D86A66"/>
    <w:rsid w:val="00D8703B"/>
    <w:rsid w:val="00D95D4A"/>
    <w:rsid w:val="00DA34CE"/>
    <w:rsid w:val="00DA6415"/>
    <w:rsid w:val="00DB0804"/>
    <w:rsid w:val="00DB1288"/>
    <w:rsid w:val="00DB1FFF"/>
    <w:rsid w:val="00DB3930"/>
    <w:rsid w:val="00DC0E95"/>
    <w:rsid w:val="00DD6326"/>
    <w:rsid w:val="00DE3956"/>
    <w:rsid w:val="00DE5561"/>
    <w:rsid w:val="00E12E20"/>
    <w:rsid w:val="00E168FD"/>
    <w:rsid w:val="00E619E5"/>
    <w:rsid w:val="00E73623"/>
    <w:rsid w:val="00E761D9"/>
    <w:rsid w:val="00E86DA6"/>
    <w:rsid w:val="00E92EB0"/>
    <w:rsid w:val="00E94803"/>
    <w:rsid w:val="00EA515D"/>
    <w:rsid w:val="00EA69BD"/>
    <w:rsid w:val="00EC4111"/>
    <w:rsid w:val="00ED62C0"/>
    <w:rsid w:val="00EE2771"/>
    <w:rsid w:val="00EE4B68"/>
    <w:rsid w:val="00F04CEA"/>
    <w:rsid w:val="00F32A7C"/>
    <w:rsid w:val="00F332A5"/>
    <w:rsid w:val="00F3778D"/>
    <w:rsid w:val="00F37873"/>
    <w:rsid w:val="00F45B00"/>
    <w:rsid w:val="00F52FFE"/>
    <w:rsid w:val="00F62458"/>
    <w:rsid w:val="00F65205"/>
    <w:rsid w:val="00F677B3"/>
    <w:rsid w:val="00F723BD"/>
    <w:rsid w:val="00F7245F"/>
    <w:rsid w:val="00F73375"/>
    <w:rsid w:val="00F74828"/>
    <w:rsid w:val="00F8208B"/>
    <w:rsid w:val="00FA0CCB"/>
    <w:rsid w:val="00FA2305"/>
    <w:rsid w:val="00FA7165"/>
    <w:rsid w:val="00FC6583"/>
    <w:rsid w:val="00FD7FFC"/>
    <w:rsid w:val="00FE0314"/>
    <w:rsid w:val="00FE53AC"/>
    <w:rsid w:val="00FE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2"/>
  </w:style>
  <w:style w:type="paragraph" w:styleId="1">
    <w:name w:val="heading 1"/>
    <w:basedOn w:val="a"/>
    <w:next w:val="a"/>
    <w:link w:val="10"/>
    <w:uiPriority w:val="9"/>
    <w:qFormat/>
    <w:rsid w:val="008C2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2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E92E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2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2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92EB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C29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2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C2936"/>
    <w:rPr>
      <w:i/>
      <w:iCs/>
    </w:rPr>
  </w:style>
  <w:style w:type="paragraph" w:styleId="a6">
    <w:name w:val="List Paragraph"/>
    <w:basedOn w:val="a"/>
    <w:uiPriority w:val="34"/>
    <w:qFormat/>
    <w:rsid w:val="008C2936"/>
    <w:pPr>
      <w:ind w:left="720"/>
      <w:contextualSpacing/>
    </w:pPr>
  </w:style>
  <w:style w:type="paragraph" w:styleId="a7">
    <w:name w:val="No Spacing"/>
    <w:uiPriority w:val="1"/>
    <w:qFormat/>
    <w:rsid w:val="00DE5561"/>
    <w:pPr>
      <w:spacing w:after="0" w:line="240" w:lineRule="auto"/>
    </w:pPr>
  </w:style>
  <w:style w:type="paragraph" w:styleId="a8">
    <w:name w:val="Body Text"/>
    <w:basedOn w:val="a"/>
    <w:link w:val="a9"/>
    <w:rsid w:val="00AB2B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B2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AB2BF7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BF7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styleId="aa">
    <w:name w:val="Strong"/>
    <w:basedOn w:val="a0"/>
    <w:qFormat/>
    <w:rsid w:val="00AB2BF7"/>
    <w:rPr>
      <w:b/>
      <w:bCs/>
    </w:rPr>
  </w:style>
  <w:style w:type="table" w:styleId="ab">
    <w:name w:val="Table Grid"/>
    <w:basedOn w:val="a1"/>
    <w:uiPriority w:val="59"/>
    <w:rsid w:val="00D8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2598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uiPriority w:val="99"/>
    <w:rsid w:val="00E761D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4D6F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unhideWhenUsed/>
    <w:rsid w:val="00A5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5362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264C8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4C8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4C8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4C8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4C82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50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50F18"/>
  </w:style>
  <w:style w:type="paragraph" w:styleId="af7">
    <w:name w:val="footer"/>
    <w:basedOn w:val="a"/>
    <w:link w:val="af8"/>
    <w:uiPriority w:val="99"/>
    <w:unhideWhenUsed/>
    <w:rsid w:val="00050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50F18"/>
  </w:style>
  <w:style w:type="character" w:styleId="af9">
    <w:name w:val="Placeholder Text"/>
    <w:basedOn w:val="a0"/>
    <w:uiPriority w:val="99"/>
    <w:semiHidden/>
    <w:rsid w:val="00F332A5"/>
    <w:rPr>
      <w:color w:val="808080"/>
    </w:rPr>
  </w:style>
  <w:style w:type="paragraph" w:styleId="23">
    <w:name w:val="Body Text Indent 2"/>
    <w:basedOn w:val="a"/>
    <w:link w:val="24"/>
    <w:unhideWhenUsed/>
    <w:rsid w:val="00814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143BD"/>
  </w:style>
  <w:style w:type="paragraph" w:customStyle="1" w:styleId="FR2">
    <w:name w:val="FR2"/>
    <w:rsid w:val="002157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Style">
    <w:name w:val="Paragraph Style"/>
    <w:rsid w:val="00215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2157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215735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21573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2157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15735"/>
  </w:style>
  <w:style w:type="character" w:customStyle="1" w:styleId="FontStyle83">
    <w:name w:val="Font Style83"/>
    <w:basedOn w:val="a0"/>
    <w:uiPriority w:val="99"/>
    <w:rsid w:val="0021573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2157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2157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21573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2157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21573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21573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215735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21573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2157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15735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215735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21573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215735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215735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2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215735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21573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21573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2157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D26A3"/>
    <w:rPr>
      <w:rFonts w:asciiTheme="majorHAnsi" w:eastAsiaTheme="majorEastAsia" w:hAnsiTheme="majorHAnsi" w:cstheme="majorBidi"/>
      <w:b/>
      <w:bCs/>
      <w:color w:val="943634" w:themeColor="accent2" w:themeShade="BF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D26A3"/>
    <w:rPr>
      <w:rFonts w:asciiTheme="majorHAnsi" w:eastAsiaTheme="majorEastAsia" w:hAnsiTheme="majorHAnsi" w:cstheme="majorBidi"/>
      <w:b/>
      <w:bCs/>
      <w:color w:val="943634" w:themeColor="accent2" w:themeShade="BF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D26A3"/>
    <w:rPr>
      <w:rFonts w:asciiTheme="majorHAnsi" w:eastAsiaTheme="majorEastAsia" w:hAnsiTheme="majorHAnsi" w:cstheme="majorBidi"/>
      <w:color w:val="943634" w:themeColor="accent2" w:themeShade="BF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D26A3"/>
    <w:rPr>
      <w:rFonts w:asciiTheme="majorHAnsi" w:eastAsiaTheme="majorEastAsia" w:hAnsiTheme="majorHAnsi" w:cstheme="majorBidi"/>
      <w:color w:val="C0504D" w:themeColor="accent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D26A3"/>
    <w:rPr>
      <w:rFonts w:asciiTheme="majorHAnsi" w:eastAsiaTheme="majorEastAsia" w:hAnsiTheme="majorHAnsi" w:cstheme="majorBidi"/>
      <w:color w:val="C0504D" w:themeColor="accent2"/>
      <w:sz w:val="24"/>
      <w:szCs w:val="24"/>
      <w:lang w:eastAsia="zh-CN"/>
    </w:rPr>
  </w:style>
  <w:style w:type="paragraph" w:styleId="afa">
    <w:name w:val="caption"/>
    <w:basedOn w:val="a"/>
    <w:next w:val="a"/>
    <w:unhideWhenUsed/>
    <w:qFormat/>
    <w:rsid w:val="009D26A3"/>
    <w:pPr>
      <w:spacing w:after="0" w:line="240" w:lineRule="auto"/>
    </w:pPr>
    <w:rPr>
      <w:rFonts w:ascii="Times New Roman" w:eastAsia="Calibri" w:hAnsi="Times New Roman" w:cs="Times New Roman"/>
      <w:b/>
      <w:bCs/>
      <w:color w:val="943634" w:themeColor="accent2" w:themeShade="BF"/>
      <w:sz w:val="18"/>
      <w:szCs w:val="18"/>
      <w:lang w:eastAsia="zh-CN"/>
    </w:rPr>
  </w:style>
  <w:style w:type="paragraph" w:styleId="afb">
    <w:name w:val="Subtitle"/>
    <w:basedOn w:val="a"/>
    <w:next w:val="a"/>
    <w:link w:val="afc"/>
    <w:uiPriority w:val="11"/>
    <w:qFormat/>
    <w:rsid w:val="009D26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b"/>
    <w:uiPriority w:val="11"/>
    <w:rsid w:val="009D26A3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zh-CN"/>
    </w:rPr>
  </w:style>
  <w:style w:type="paragraph" w:styleId="25">
    <w:name w:val="Quote"/>
    <w:basedOn w:val="a"/>
    <w:next w:val="a"/>
    <w:link w:val="26"/>
    <w:uiPriority w:val="29"/>
    <w:qFormat/>
    <w:rsid w:val="009D26A3"/>
    <w:pPr>
      <w:spacing w:after="0" w:line="240" w:lineRule="auto"/>
    </w:pPr>
    <w:rPr>
      <w:rFonts w:ascii="Times New Roman" w:eastAsia="Calibri" w:hAnsi="Times New Roman" w:cs="Times New Roman"/>
      <w:i/>
      <w:iCs/>
      <w:color w:val="943634" w:themeColor="accent2" w:themeShade="BF"/>
      <w:sz w:val="24"/>
      <w:szCs w:val="24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9D26A3"/>
    <w:rPr>
      <w:rFonts w:ascii="Times New Roman" w:eastAsia="Calibri" w:hAnsi="Times New Roman" w:cs="Times New Roman"/>
      <w:i/>
      <w:iCs/>
      <w:color w:val="943634" w:themeColor="accent2" w:themeShade="BF"/>
      <w:sz w:val="24"/>
      <w:szCs w:val="24"/>
      <w:lang w:eastAsia="zh-CN"/>
    </w:rPr>
  </w:style>
  <w:style w:type="paragraph" w:styleId="afd">
    <w:name w:val="Intense Quote"/>
    <w:basedOn w:val="a"/>
    <w:next w:val="a"/>
    <w:link w:val="afe"/>
    <w:uiPriority w:val="30"/>
    <w:qFormat/>
    <w:rsid w:val="009D26A3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9D26A3"/>
    <w:rPr>
      <w:rFonts w:asciiTheme="majorHAnsi" w:eastAsiaTheme="majorEastAsia" w:hAnsiTheme="majorHAnsi" w:cstheme="majorBidi"/>
      <w:b/>
      <w:bCs/>
      <w:color w:val="C0504D" w:themeColor="accent2"/>
      <w:sz w:val="24"/>
      <w:szCs w:val="24"/>
      <w:lang w:eastAsia="zh-CN"/>
    </w:rPr>
  </w:style>
  <w:style w:type="character" w:styleId="aff">
    <w:name w:val="Subtle Emphasis"/>
    <w:uiPriority w:val="19"/>
    <w:qFormat/>
    <w:rsid w:val="009D26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f0">
    <w:name w:val="Intense Emphasis"/>
    <w:uiPriority w:val="21"/>
    <w:qFormat/>
    <w:rsid w:val="009D26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1">
    <w:name w:val="Subtle Reference"/>
    <w:uiPriority w:val="31"/>
    <w:qFormat/>
    <w:rsid w:val="009D26A3"/>
    <w:rPr>
      <w:i/>
      <w:iCs/>
      <w:smallCaps/>
      <w:color w:val="C0504D" w:themeColor="accent2"/>
      <w:u w:color="C0504D" w:themeColor="accent2"/>
    </w:rPr>
  </w:style>
  <w:style w:type="character" w:styleId="aff2">
    <w:name w:val="Intense Reference"/>
    <w:uiPriority w:val="32"/>
    <w:qFormat/>
    <w:rsid w:val="009D26A3"/>
    <w:rPr>
      <w:b/>
      <w:bCs/>
      <w:i/>
      <w:iCs/>
      <w:smallCaps/>
      <w:color w:val="C0504D" w:themeColor="accent2"/>
      <w:u w:color="C0504D" w:themeColor="accent2"/>
    </w:rPr>
  </w:style>
  <w:style w:type="character" w:styleId="aff3">
    <w:name w:val="Book Title"/>
    <w:uiPriority w:val="33"/>
    <w:qFormat/>
    <w:rsid w:val="009D26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f4">
    <w:name w:val="TOC Heading"/>
    <w:basedOn w:val="1"/>
    <w:next w:val="a"/>
    <w:uiPriority w:val="39"/>
    <w:semiHidden/>
    <w:unhideWhenUsed/>
    <w:qFormat/>
    <w:rsid w:val="009D26A3"/>
    <w:pPr>
      <w:keepNext w:val="0"/>
      <w:keepLines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after="100" w:line="269" w:lineRule="auto"/>
      <w:contextualSpacing/>
      <w:outlineLvl w:val="9"/>
    </w:pPr>
    <w:rPr>
      <w:color w:val="622423" w:themeColor="accent2" w:themeShade="7F"/>
      <w:sz w:val="22"/>
      <w:szCs w:val="22"/>
      <w:lang w:eastAsia="zh-CN" w:bidi="en-US"/>
    </w:rPr>
  </w:style>
  <w:style w:type="character" w:customStyle="1" w:styleId="WW8Num1z0">
    <w:name w:val="WW8Num1z0"/>
    <w:rsid w:val="009D26A3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2z0">
    <w:name w:val="WW8Num2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0">
    <w:name w:val="WW8Num3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z0">
    <w:name w:val="WW8Num4z0"/>
    <w:rsid w:val="009D26A3"/>
    <w:rPr>
      <w:rFonts w:cs="Times New Roman"/>
    </w:rPr>
  </w:style>
  <w:style w:type="character" w:customStyle="1" w:styleId="WW8Num4z1">
    <w:name w:val="WW8Num4z1"/>
    <w:rsid w:val="009D26A3"/>
    <w:rPr>
      <w:rFonts w:ascii="Symbol" w:hAnsi="Symbol" w:cs="Symbol"/>
    </w:rPr>
  </w:style>
  <w:style w:type="character" w:customStyle="1" w:styleId="WW8Num5z0">
    <w:name w:val="WW8Num5z0"/>
    <w:rsid w:val="009D26A3"/>
    <w:rPr>
      <w:rFonts w:ascii="Wingdings" w:hAnsi="Wingdings" w:cs="Wingdings"/>
    </w:rPr>
  </w:style>
  <w:style w:type="character" w:customStyle="1" w:styleId="WW8Num5z1">
    <w:name w:val="WW8Num5z1"/>
    <w:rsid w:val="009D26A3"/>
    <w:rPr>
      <w:rFonts w:ascii="Courier New" w:hAnsi="Courier New" w:cs="Courier New"/>
    </w:rPr>
  </w:style>
  <w:style w:type="character" w:customStyle="1" w:styleId="WW8Num5z3">
    <w:name w:val="WW8Num5z3"/>
    <w:rsid w:val="009D26A3"/>
    <w:rPr>
      <w:rFonts w:ascii="Symbol" w:hAnsi="Symbol" w:cs="Symbol"/>
    </w:rPr>
  </w:style>
  <w:style w:type="character" w:customStyle="1" w:styleId="WW8Num6z0">
    <w:name w:val="WW8Num6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7z0">
    <w:name w:val="WW8Num7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8z0">
    <w:name w:val="WW8Num8z0"/>
    <w:rsid w:val="009D26A3"/>
    <w:rPr>
      <w:rFonts w:ascii="Wingdings" w:hAnsi="Wingdings" w:cs="Wingdings"/>
    </w:rPr>
  </w:style>
  <w:style w:type="character" w:customStyle="1" w:styleId="WW8Num8z1">
    <w:name w:val="WW8Num8z1"/>
    <w:rsid w:val="009D26A3"/>
    <w:rPr>
      <w:rFonts w:ascii="Courier New" w:hAnsi="Courier New" w:cs="Courier New"/>
    </w:rPr>
  </w:style>
  <w:style w:type="character" w:customStyle="1" w:styleId="WW8Num8z3">
    <w:name w:val="WW8Num8z3"/>
    <w:rsid w:val="009D26A3"/>
    <w:rPr>
      <w:rFonts w:ascii="Symbol" w:hAnsi="Symbol" w:cs="Symbol"/>
    </w:rPr>
  </w:style>
  <w:style w:type="character" w:customStyle="1" w:styleId="WW8Num9z0">
    <w:name w:val="WW8Num9z0"/>
    <w:rsid w:val="009D26A3"/>
    <w:rPr>
      <w:rFonts w:ascii="Wingdings" w:hAnsi="Wingdings" w:cs="Wingdings"/>
    </w:rPr>
  </w:style>
  <w:style w:type="character" w:customStyle="1" w:styleId="WW8Num9z1">
    <w:name w:val="WW8Num9z1"/>
    <w:rsid w:val="009D26A3"/>
    <w:rPr>
      <w:rFonts w:ascii="Courier New" w:hAnsi="Courier New" w:cs="Courier New"/>
    </w:rPr>
  </w:style>
  <w:style w:type="character" w:customStyle="1" w:styleId="WW8Num9z3">
    <w:name w:val="WW8Num9z3"/>
    <w:rsid w:val="009D26A3"/>
    <w:rPr>
      <w:rFonts w:ascii="Symbol" w:hAnsi="Symbol" w:cs="Symbol"/>
    </w:rPr>
  </w:style>
  <w:style w:type="character" w:customStyle="1" w:styleId="WW8Num10z0">
    <w:name w:val="WW8Num10z0"/>
    <w:rsid w:val="009D26A3"/>
    <w:rPr>
      <w:rFonts w:cs="Times New Roman"/>
    </w:rPr>
  </w:style>
  <w:style w:type="character" w:customStyle="1" w:styleId="WW8Num11z0">
    <w:name w:val="WW8Num11z0"/>
    <w:rsid w:val="009D26A3"/>
    <w:rPr>
      <w:rFonts w:ascii="Wingdings" w:hAnsi="Wingdings" w:cs="Wingdings"/>
    </w:rPr>
  </w:style>
  <w:style w:type="character" w:customStyle="1" w:styleId="WW8Num11z1">
    <w:name w:val="WW8Num11z1"/>
    <w:rsid w:val="009D26A3"/>
    <w:rPr>
      <w:rFonts w:ascii="Courier New" w:hAnsi="Courier New" w:cs="Courier New"/>
    </w:rPr>
  </w:style>
  <w:style w:type="character" w:customStyle="1" w:styleId="WW8Num11z3">
    <w:name w:val="WW8Num11z3"/>
    <w:rsid w:val="009D26A3"/>
    <w:rPr>
      <w:rFonts w:ascii="Symbol" w:hAnsi="Symbol" w:cs="Symbol"/>
    </w:rPr>
  </w:style>
  <w:style w:type="character" w:customStyle="1" w:styleId="WW8Num12z0">
    <w:name w:val="WW8Num12z0"/>
    <w:rsid w:val="009D26A3"/>
    <w:rPr>
      <w:rFonts w:cs="Times New Roman"/>
    </w:rPr>
  </w:style>
  <w:style w:type="character" w:customStyle="1" w:styleId="WW8Num13z0">
    <w:name w:val="WW8Num13z0"/>
    <w:rsid w:val="009D26A3"/>
    <w:rPr>
      <w:rFonts w:cs="Times New Roman"/>
      <w:sz w:val="25"/>
    </w:rPr>
  </w:style>
  <w:style w:type="character" w:customStyle="1" w:styleId="WW8Num13z1">
    <w:name w:val="WW8Num13z1"/>
    <w:rsid w:val="009D26A3"/>
    <w:rPr>
      <w:rFonts w:cs="Times New Roman"/>
    </w:rPr>
  </w:style>
  <w:style w:type="character" w:customStyle="1" w:styleId="WW8Num14z0">
    <w:name w:val="WW8Num14z0"/>
    <w:rsid w:val="009D26A3"/>
    <w:rPr>
      <w:rFonts w:ascii="Symbol" w:hAnsi="Symbol" w:cs="Symbol"/>
    </w:rPr>
  </w:style>
  <w:style w:type="character" w:customStyle="1" w:styleId="WW8Num14z1">
    <w:name w:val="WW8Num14z1"/>
    <w:rsid w:val="009D26A3"/>
    <w:rPr>
      <w:rFonts w:ascii="Courier New" w:hAnsi="Courier New" w:cs="Courier New"/>
    </w:rPr>
  </w:style>
  <w:style w:type="character" w:customStyle="1" w:styleId="WW8Num14z2">
    <w:name w:val="WW8Num14z2"/>
    <w:rsid w:val="009D26A3"/>
    <w:rPr>
      <w:rFonts w:ascii="Wingdings" w:hAnsi="Wingdings" w:cs="Wingdings"/>
    </w:rPr>
  </w:style>
  <w:style w:type="character" w:customStyle="1" w:styleId="WW8Num15z0">
    <w:name w:val="WW8Num15z0"/>
    <w:rsid w:val="009D26A3"/>
    <w:rPr>
      <w:rFonts w:ascii="Wingdings" w:hAnsi="Wingdings" w:cs="Wingdings"/>
    </w:rPr>
  </w:style>
  <w:style w:type="character" w:customStyle="1" w:styleId="WW8Num15z1">
    <w:name w:val="WW8Num15z1"/>
    <w:rsid w:val="009D26A3"/>
    <w:rPr>
      <w:rFonts w:ascii="Courier New" w:hAnsi="Courier New" w:cs="Courier New"/>
    </w:rPr>
  </w:style>
  <w:style w:type="character" w:customStyle="1" w:styleId="WW8Num15z3">
    <w:name w:val="WW8Num15z3"/>
    <w:rsid w:val="009D26A3"/>
    <w:rPr>
      <w:rFonts w:ascii="Symbol" w:hAnsi="Symbol" w:cs="Symbol"/>
    </w:rPr>
  </w:style>
  <w:style w:type="character" w:customStyle="1" w:styleId="WW8Num16z0">
    <w:name w:val="WW8Num16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7z0">
    <w:name w:val="WW8Num17z0"/>
    <w:rsid w:val="009D26A3"/>
    <w:rPr>
      <w:rFonts w:ascii="Symbol" w:hAnsi="Symbol" w:cs="Symbol"/>
    </w:rPr>
  </w:style>
  <w:style w:type="character" w:customStyle="1" w:styleId="WW8Num17z1">
    <w:name w:val="WW8Num17z1"/>
    <w:rsid w:val="009D26A3"/>
    <w:rPr>
      <w:rFonts w:ascii="Courier New" w:hAnsi="Courier New" w:cs="Courier New"/>
    </w:rPr>
  </w:style>
  <w:style w:type="character" w:customStyle="1" w:styleId="WW8Num17z2">
    <w:name w:val="WW8Num17z2"/>
    <w:rsid w:val="009D26A3"/>
    <w:rPr>
      <w:rFonts w:ascii="Wingdings" w:hAnsi="Wingdings" w:cs="Wingdings"/>
    </w:rPr>
  </w:style>
  <w:style w:type="character" w:customStyle="1" w:styleId="WW8Num18z0">
    <w:name w:val="WW8Num18z0"/>
    <w:rsid w:val="009D26A3"/>
    <w:rPr>
      <w:rFonts w:cs="Times New Roman"/>
    </w:rPr>
  </w:style>
  <w:style w:type="character" w:customStyle="1" w:styleId="WW8Num19z0">
    <w:name w:val="WW8Num19z0"/>
    <w:rsid w:val="009D26A3"/>
    <w:rPr>
      <w:rFonts w:ascii="Wingdings" w:hAnsi="Wingdings" w:cs="Wingdings"/>
    </w:rPr>
  </w:style>
  <w:style w:type="character" w:customStyle="1" w:styleId="WW8Num19z1">
    <w:name w:val="WW8Num19z1"/>
    <w:rsid w:val="009D26A3"/>
    <w:rPr>
      <w:rFonts w:ascii="Courier New" w:hAnsi="Courier New" w:cs="Courier New"/>
    </w:rPr>
  </w:style>
  <w:style w:type="character" w:customStyle="1" w:styleId="WW8Num19z3">
    <w:name w:val="WW8Num19z3"/>
    <w:rsid w:val="009D26A3"/>
    <w:rPr>
      <w:rFonts w:ascii="Symbol" w:hAnsi="Symbol" w:cs="Symbol"/>
    </w:rPr>
  </w:style>
  <w:style w:type="character" w:customStyle="1" w:styleId="WW8Num20z0">
    <w:name w:val="WW8Num20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1z0">
    <w:name w:val="WW8Num21z0"/>
    <w:rsid w:val="009D26A3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D26A3"/>
    <w:rPr>
      <w:rFonts w:ascii="Symbol" w:hAnsi="Symbol" w:cs="Symbol"/>
    </w:rPr>
  </w:style>
  <w:style w:type="character" w:customStyle="1" w:styleId="WW8Num21z2">
    <w:name w:val="WW8Num21z2"/>
    <w:rsid w:val="009D26A3"/>
    <w:rPr>
      <w:rFonts w:ascii="Wingdings" w:hAnsi="Wingdings" w:cs="Wingdings"/>
    </w:rPr>
  </w:style>
  <w:style w:type="character" w:customStyle="1" w:styleId="WW8Num21z4">
    <w:name w:val="WW8Num21z4"/>
    <w:rsid w:val="009D26A3"/>
    <w:rPr>
      <w:rFonts w:ascii="Courier New" w:hAnsi="Courier New" w:cs="Courier New"/>
    </w:rPr>
  </w:style>
  <w:style w:type="character" w:customStyle="1" w:styleId="WW8Num22z0">
    <w:name w:val="WW8Num22z0"/>
    <w:rsid w:val="009D26A3"/>
    <w:rPr>
      <w:rFonts w:cs="Times New Roman"/>
    </w:rPr>
  </w:style>
  <w:style w:type="character" w:customStyle="1" w:styleId="WW8Num23z0">
    <w:name w:val="WW8Num23z0"/>
    <w:rsid w:val="009D26A3"/>
    <w:rPr>
      <w:rFonts w:ascii="Symbol" w:hAnsi="Symbol" w:cs="Symbol"/>
    </w:rPr>
  </w:style>
  <w:style w:type="character" w:customStyle="1" w:styleId="WW8Num23z1">
    <w:name w:val="WW8Num23z1"/>
    <w:rsid w:val="009D26A3"/>
    <w:rPr>
      <w:rFonts w:ascii="Courier New" w:hAnsi="Courier New" w:cs="Courier New"/>
    </w:rPr>
  </w:style>
  <w:style w:type="character" w:customStyle="1" w:styleId="WW8Num23z2">
    <w:name w:val="WW8Num23z2"/>
    <w:rsid w:val="009D26A3"/>
    <w:rPr>
      <w:rFonts w:ascii="Wingdings" w:hAnsi="Wingdings" w:cs="Wingdings"/>
    </w:rPr>
  </w:style>
  <w:style w:type="character" w:customStyle="1" w:styleId="WW8Num24z0">
    <w:name w:val="WW8Num24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5z0">
    <w:name w:val="WW8Num25z0"/>
    <w:rsid w:val="009D26A3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D26A3"/>
    <w:rPr>
      <w:rFonts w:ascii="Symbol" w:hAnsi="Symbol" w:cs="Symbol"/>
    </w:rPr>
  </w:style>
  <w:style w:type="character" w:customStyle="1" w:styleId="WW8Num25z2">
    <w:name w:val="WW8Num25z2"/>
    <w:rsid w:val="009D26A3"/>
    <w:rPr>
      <w:rFonts w:ascii="Wingdings" w:hAnsi="Wingdings" w:cs="Wingdings"/>
    </w:rPr>
  </w:style>
  <w:style w:type="character" w:customStyle="1" w:styleId="WW8Num25z4">
    <w:name w:val="WW8Num25z4"/>
    <w:rsid w:val="009D26A3"/>
    <w:rPr>
      <w:rFonts w:ascii="Courier New" w:hAnsi="Courier New" w:cs="Courier New"/>
    </w:rPr>
  </w:style>
  <w:style w:type="character" w:customStyle="1" w:styleId="WW8Num26z0">
    <w:name w:val="WW8Num26z0"/>
    <w:rsid w:val="009D26A3"/>
    <w:rPr>
      <w:rFonts w:ascii="Symbol" w:hAnsi="Symbol" w:cs="Symbol"/>
    </w:rPr>
  </w:style>
  <w:style w:type="character" w:customStyle="1" w:styleId="WW8Num26z1">
    <w:name w:val="WW8Num26z1"/>
    <w:rsid w:val="009D26A3"/>
    <w:rPr>
      <w:rFonts w:ascii="Courier New" w:hAnsi="Courier New" w:cs="Courier New"/>
    </w:rPr>
  </w:style>
  <w:style w:type="character" w:customStyle="1" w:styleId="WW8Num26z2">
    <w:name w:val="WW8Num26z2"/>
    <w:rsid w:val="009D26A3"/>
    <w:rPr>
      <w:rFonts w:ascii="Wingdings" w:hAnsi="Wingdings" w:cs="Wingdings"/>
    </w:rPr>
  </w:style>
  <w:style w:type="character" w:customStyle="1" w:styleId="WW8Num27z0">
    <w:name w:val="WW8Num27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8z0">
    <w:name w:val="WW8Num28z0"/>
    <w:rsid w:val="009D26A3"/>
    <w:rPr>
      <w:rFonts w:ascii="Wingdings" w:hAnsi="Wingdings" w:cs="Wingdings"/>
    </w:rPr>
  </w:style>
  <w:style w:type="character" w:customStyle="1" w:styleId="WW8Num28z1">
    <w:name w:val="WW8Num28z1"/>
    <w:rsid w:val="009D26A3"/>
    <w:rPr>
      <w:rFonts w:ascii="Courier New" w:hAnsi="Courier New" w:cs="Courier New"/>
    </w:rPr>
  </w:style>
  <w:style w:type="character" w:customStyle="1" w:styleId="WW8Num28z3">
    <w:name w:val="WW8Num28z3"/>
    <w:rsid w:val="009D26A3"/>
    <w:rPr>
      <w:rFonts w:ascii="Symbol" w:hAnsi="Symbol" w:cs="Symbol"/>
    </w:rPr>
  </w:style>
  <w:style w:type="character" w:customStyle="1" w:styleId="WW8Num29z0">
    <w:name w:val="WW8Num29z0"/>
    <w:rsid w:val="009D26A3"/>
    <w:rPr>
      <w:rFonts w:ascii="Wingdings" w:hAnsi="Wingdings" w:cs="Wingdings"/>
    </w:rPr>
  </w:style>
  <w:style w:type="character" w:customStyle="1" w:styleId="WW8Num29z1">
    <w:name w:val="WW8Num29z1"/>
    <w:rsid w:val="009D26A3"/>
    <w:rPr>
      <w:rFonts w:ascii="Courier New" w:hAnsi="Courier New" w:cs="Courier New"/>
    </w:rPr>
  </w:style>
  <w:style w:type="character" w:customStyle="1" w:styleId="WW8Num29z3">
    <w:name w:val="WW8Num29z3"/>
    <w:rsid w:val="009D26A3"/>
    <w:rPr>
      <w:rFonts w:ascii="Symbol" w:hAnsi="Symbol" w:cs="Symbol"/>
    </w:rPr>
  </w:style>
  <w:style w:type="character" w:customStyle="1" w:styleId="WW8Num30z0">
    <w:name w:val="WW8Num30z0"/>
    <w:rsid w:val="009D26A3"/>
    <w:rPr>
      <w:rFonts w:ascii="Symbol" w:hAnsi="Symbol" w:cs="Symbol"/>
    </w:rPr>
  </w:style>
  <w:style w:type="character" w:customStyle="1" w:styleId="WW8Num30z1">
    <w:name w:val="WW8Num30z1"/>
    <w:rsid w:val="009D26A3"/>
    <w:rPr>
      <w:rFonts w:ascii="Courier New" w:hAnsi="Courier New" w:cs="Courier New"/>
    </w:rPr>
  </w:style>
  <w:style w:type="character" w:customStyle="1" w:styleId="WW8Num30z2">
    <w:name w:val="WW8Num30z2"/>
    <w:rsid w:val="009D26A3"/>
    <w:rPr>
      <w:rFonts w:ascii="Wingdings" w:hAnsi="Wingdings" w:cs="Wingdings"/>
    </w:rPr>
  </w:style>
  <w:style w:type="character" w:customStyle="1" w:styleId="WW8Num31z0">
    <w:name w:val="WW8Num31z0"/>
    <w:rsid w:val="009D26A3"/>
    <w:rPr>
      <w:rFonts w:ascii="Symbol" w:hAnsi="Symbol" w:cs="Symbol"/>
    </w:rPr>
  </w:style>
  <w:style w:type="character" w:customStyle="1" w:styleId="WW8Num31z1">
    <w:name w:val="WW8Num31z1"/>
    <w:rsid w:val="009D26A3"/>
    <w:rPr>
      <w:rFonts w:ascii="Courier New" w:hAnsi="Courier New" w:cs="Courier New"/>
    </w:rPr>
  </w:style>
  <w:style w:type="character" w:customStyle="1" w:styleId="WW8Num31z2">
    <w:name w:val="WW8Num31z2"/>
    <w:rsid w:val="009D26A3"/>
    <w:rPr>
      <w:rFonts w:ascii="Wingdings" w:hAnsi="Wingdings" w:cs="Wingdings"/>
    </w:rPr>
  </w:style>
  <w:style w:type="character" w:customStyle="1" w:styleId="WW8Num32z0">
    <w:name w:val="WW8Num32z0"/>
    <w:rsid w:val="009D26A3"/>
    <w:rPr>
      <w:rFonts w:cs="Times New Roman"/>
    </w:rPr>
  </w:style>
  <w:style w:type="character" w:customStyle="1" w:styleId="WW8Num33z0">
    <w:name w:val="WW8Num33z0"/>
    <w:rsid w:val="009D26A3"/>
    <w:rPr>
      <w:rFonts w:cs="Times New Roman"/>
    </w:rPr>
  </w:style>
  <w:style w:type="character" w:customStyle="1" w:styleId="WW8Num34z0">
    <w:name w:val="WW8Num34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5z0">
    <w:name w:val="WW8Num35z0"/>
    <w:rsid w:val="009D26A3"/>
    <w:rPr>
      <w:rFonts w:ascii="Symbol" w:hAnsi="Symbol" w:cs="Symbol"/>
    </w:rPr>
  </w:style>
  <w:style w:type="character" w:customStyle="1" w:styleId="WW8Num35z2">
    <w:name w:val="WW8Num35z2"/>
    <w:rsid w:val="009D26A3"/>
    <w:rPr>
      <w:rFonts w:ascii="Wingdings" w:hAnsi="Wingdings" w:cs="Wingdings"/>
    </w:rPr>
  </w:style>
  <w:style w:type="character" w:customStyle="1" w:styleId="WW8Num35z4">
    <w:name w:val="WW8Num35z4"/>
    <w:rsid w:val="009D26A3"/>
    <w:rPr>
      <w:rFonts w:ascii="Courier New" w:hAnsi="Courier New" w:cs="Courier New"/>
    </w:rPr>
  </w:style>
  <w:style w:type="character" w:customStyle="1" w:styleId="WW8Num36z0">
    <w:name w:val="WW8Num36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7z0">
    <w:name w:val="WW8Num37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8z0">
    <w:name w:val="WW8Num38z0"/>
    <w:rsid w:val="009D26A3"/>
    <w:rPr>
      <w:rFonts w:ascii="Symbol" w:hAnsi="Symbol" w:cs="Symbol"/>
    </w:rPr>
  </w:style>
  <w:style w:type="character" w:customStyle="1" w:styleId="WW8Num38z1">
    <w:name w:val="WW8Num38z1"/>
    <w:rsid w:val="009D26A3"/>
    <w:rPr>
      <w:rFonts w:ascii="Courier New" w:hAnsi="Courier New" w:cs="Courier New"/>
    </w:rPr>
  </w:style>
  <w:style w:type="character" w:customStyle="1" w:styleId="WW8Num38z2">
    <w:name w:val="WW8Num38z2"/>
    <w:rsid w:val="009D26A3"/>
    <w:rPr>
      <w:rFonts w:ascii="Wingdings" w:hAnsi="Wingdings" w:cs="Wingdings"/>
    </w:rPr>
  </w:style>
  <w:style w:type="character" w:customStyle="1" w:styleId="WW8Num39z0">
    <w:name w:val="WW8Num39z0"/>
    <w:rsid w:val="009D26A3"/>
    <w:rPr>
      <w:rFonts w:cs="Times New Roman"/>
    </w:rPr>
  </w:style>
  <w:style w:type="character" w:customStyle="1" w:styleId="WW8Num40z0">
    <w:name w:val="WW8Num40z0"/>
    <w:rsid w:val="009D26A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0z8">
    <w:name w:val="WW8Num40z8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1z0">
    <w:name w:val="WW8Num41z0"/>
    <w:rsid w:val="009D26A3"/>
    <w:rPr>
      <w:rFonts w:ascii="Symbol" w:hAnsi="Symbol" w:cs="Symbol"/>
    </w:rPr>
  </w:style>
  <w:style w:type="character" w:customStyle="1" w:styleId="WW8Num41z1">
    <w:name w:val="WW8Num41z1"/>
    <w:rsid w:val="009D26A3"/>
    <w:rPr>
      <w:rFonts w:ascii="Courier New" w:hAnsi="Courier New" w:cs="Courier New"/>
    </w:rPr>
  </w:style>
  <w:style w:type="character" w:customStyle="1" w:styleId="WW8Num41z2">
    <w:name w:val="WW8Num41z2"/>
    <w:rsid w:val="009D26A3"/>
    <w:rPr>
      <w:rFonts w:ascii="Wingdings" w:hAnsi="Wingdings" w:cs="Wingdings"/>
    </w:rPr>
  </w:style>
  <w:style w:type="character" w:customStyle="1" w:styleId="WW8Num42z0">
    <w:name w:val="WW8Num42z0"/>
    <w:rsid w:val="009D26A3"/>
    <w:rPr>
      <w:rFonts w:ascii="Symbol" w:hAnsi="Symbol" w:cs="Symbol"/>
    </w:rPr>
  </w:style>
  <w:style w:type="character" w:customStyle="1" w:styleId="WW8Num42z1">
    <w:name w:val="WW8Num42z1"/>
    <w:rsid w:val="009D26A3"/>
    <w:rPr>
      <w:rFonts w:ascii="Courier New" w:hAnsi="Courier New" w:cs="Courier New"/>
    </w:rPr>
  </w:style>
  <w:style w:type="character" w:customStyle="1" w:styleId="WW8Num42z2">
    <w:name w:val="WW8Num42z2"/>
    <w:rsid w:val="009D26A3"/>
    <w:rPr>
      <w:rFonts w:ascii="Wingdings" w:hAnsi="Wingdings" w:cs="Wingdings"/>
    </w:rPr>
  </w:style>
  <w:style w:type="character" w:customStyle="1" w:styleId="WW8Num43z0">
    <w:name w:val="WW8Num43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4z0">
    <w:name w:val="WW8Num44z0"/>
    <w:rsid w:val="009D26A3"/>
    <w:rPr>
      <w:rFonts w:cs="Times New Roman"/>
    </w:rPr>
  </w:style>
  <w:style w:type="character" w:customStyle="1" w:styleId="WW8Num45z0">
    <w:name w:val="WW8Num45z0"/>
    <w:rsid w:val="009D26A3"/>
    <w:rPr>
      <w:rFonts w:ascii="Symbol" w:hAnsi="Symbol" w:cs="Symbol"/>
    </w:rPr>
  </w:style>
  <w:style w:type="character" w:customStyle="1" w:styleId="WW8Num45z1">
    <w:name w:val="WW8Num45z1"/>
    <w:rsid w:val="009D26A3"/>
    <w:rPr>
      <w:rFonts w:ascii="Courier New" w:hAnsi="Courier New" w:cs="Courier New"/>
    </w:rPr>
  </w:style>
  <w:style w:type="character" w:customStyle="1" w:styleId="WW8Num45z2">
    <w:name w:val="WW8Num45z2"/>
    <w:rsid w:val="009D26A3"/>
    <w:rPr>
      <w:rFonts w:ascii="Wingdings" w:hAnsi="Wingdings" w:cs="Wingdings"/>
    </w:rPr>
  </w:style>
  <w:style w:type="character" w:customStyle="1" w:styleId="WW8Num46z0">
    <w:name w:val="WW8Num46z0"/>
    <w:rsid w:val="009D26A3"/>
    <w:rPr>
      <w:rFonts w:ascii="Wingdings" w:hAnsi="Wingdings" w:cs="Wingdings"/>
    </w:rPr>
  </w:style>
  <w:style w:type="character" w:customStyle="1" w:styleId="WW8Num46z1">
    <w:name w:val="WW8Num46z1"/>
    <w:rsid w:val="009D26A3"/>
    <w:rPr>
      <w:rFonts w:ascii="Courier New" w:hAnsi="Courier New" w:cs="Courier New"/>
    </w:rPr>
  </w:style>
  <w:style w:type="character" w:customStyle="1" w:styleId="WW8Num46z3">
    <w:name w:val="WW8Num46z3"/>
    <w:rsid w:val="009D26A3"/>
    <w:rPr>
      <w:rFonts w:ascii="Symbol" w:hAnsi="Symbol" w:cs="Symbol"/>
    </w:rPr>
  </w:style>
  <w:style w:type="character" w:customStyle="1" w:styleId="WW8Num47z0">
    <w:name w:val="WW8Num47z0"/>
    <w:rsid w:val="009D26A3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D26A3"/>
    <w:rPr>
      <w:rFonts w:ascii="Wingdings" w:hAnsi="Wingdings" w:cs="Wingdings"/>
    </w:rPr>
  </w:style>
  <w:style w:type="character" w:customStyle="1" w:styleId="WW8Num47z3">
    <w:name w:val="WW8Num47z3"/>
    <w:rsid w:val="009D26A3"/>
    <w:rPr>
      <w:rFonts w:ascii="Symbol" w:hAnsi="Symbol" w:cs="Symbol"/>
    </w:rPr>
  </w:style>
  <w:style w:type="character" w:customStyle="1" w:styleId="WW8Num47z4">
    <w:name w:val="WW8Num47z4"/>
    <w:rsid w:val="009D26A3"/>
    <w:rPr>
      <w:rFonts w:ascii="Courier New" w:hAnsi="Courier New" w:cs="Courier New"/>
    </w:rPr>
  </w:style>
  <w:style w:type="character" w:customStyle="1" w:styleId="WW8Num48z0">
    <w:name w:val="WW8Num48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9z0">
    <w:name w:val="WW8Num49z0"/>
    <w:rsid w:val="009D26A3"/>
    <w:rPr>
      <w:rFonts w:cs="Times New Roman"/>
    </w:rPr>
  </w:style>
  <w:style w:type="character" w:customStyle="1" w:styleId="WW8Num50z0">
    <w:name w:val="WW8Num50z0"/>
    <w:rsid w:val="009D26A3"/>
    <w:rPr>
      <w:rFonts w:cs="Times New Roman"/>
    </w:rPr>
  </w:style>
  <w:style w:type="character" w:customStyle="1" w:styleId="WW8Num51z0">
    <w:name w:val="WW8Num51z0"/>
    <w:rsid w:val="009D26A3"/>
    <w:rPr>
      <w:rFonts w:cs="Times New Roman"/>
    </w:rPr>
  </w:style>
  <w:style w:type="character" w:customStyle="1" w:styleId="WW8Num52z0">
    <w:name w:val="WW8Num52z0"/>
    <w:rsid w:val="009D26A3"/>
    <w:rPr>
      <w:rFonts w:ascii="Wingdings" w:hAnsi="Wingdings" w:cs="Wingdings"/>
    </w:rPr>
  </w:style>
  <w:style w:type="character" w:customStyle="1" w:styleId="WW8Num52z1">
    <w:name w:val="WW8Num52z1"/>
    <w:rsid w:val="009D26A3"/>
    <w:rPr>
      <w:rFonts w:ascii="Courier New" w:hAnsi="Courier New" w:cs="Courier New"/>
    </w:rPr>
  </w:style>
  <w:style w:type="character" w:customStyle="1" w:styleId="WW8Num52z3">
    <w:name w:val="WW8Num52z3"/>
    <w:rsid w:val="009D26A3"/>
    <w:rPr>
      <w:rFonts w:ascii="Symbol" w:hAnsi="Symbol" w:cs="Symbol"/>
    </w:rPr>
  </w:style>
  <w:style w:type="character" w:customStyle="1" w:styleId="WW8Num53z0">
    <w:name w:val="WW8Num53z0"/>
    <w:rsid w:val="009D26A3"/>
    <w:rPr>
      <w:rFonts w:ascii="Wingdings" w:hAnsi="Wingdings" w:cs="Wingdings"/>
    </w:rPr>
  </w:style>
  <w:style w:type="character" w:customStyle="1" w:styleId="WW8Num53z1">
    <w:name w:val="WW8Num53z1"/>
    <w:rsid w:val="009D26A3"/>
    <w:rPr>
      <w:rFonts w:ascii="Courier New" w:hAnsi="Courier New" w:cs="Courier New"/>
    </w:rPr>
  </w:style>
  <w:style w:type="character" w:customStyle="1" w:styleId="WW8Num53z3">
    <w:name w:val="WW8Num53z3"/>
    <w:rsid w:val="009D26A3"/>
    <w:rPr>
      <w:rFonts w:ascii="Symbol" w:hAnsi="Symbol" w:cs="Symbol"/>
    </w:rPr>
  </w:style>
  <w:style w:type="character" w:customStyle="1" w:styleId="WW8Num54z0">
    <w:name w:val="WW8Num54z0"/>
    <w:rsid w:val="009D26A3"/>
    <w:rPr>
      <w:rFonts w:ascii="Symbol" w:hAnsi="Symbol" w:cs="Symbol"/>
    </w:rPr>
  </w:style>
  <w:style w:type="character" w:customStyle="1" w:styleId="WW8Num54z1">
    <w:name w:val="WW8Num54z1"/>
    <w:rsid w:val="009D26A3"/>
    <w:rPr>
      <w:rFonts w:ascii="Courier New" w:hAnsi="Courier New" w:cs="Courier New"/>
    </w:rPr>
  </w:style>
  <w:style w:type="character" w:customStyle="1" w:styleId="WW8Num54z2">
    <w:name w:val="WW8Num54z2"/>
    <w:rsid w:val="009D26A3"/>
    <w:rPr>
      <w:rFonts w:ascii="Wingdings" w:hAnsi="Wingdings" w:cs="Wingdings"/>
    </w:rPr>
  </w:style>
  <w:style w:type="character" w:customStyle="1" w:styleId="WW8Num55z0">
    <w:name w:val="WW8Num55z0"/>
    <w:rsid w:val="009D26A3"/>
    <w:rPr>
      <w:rFonts w:cs="Times New Roman"/>
    </w:rPr>
  </w:style>
  <w:style w:type="character" w:customStyle="1" w:styleId="WW8Num56z0">
    <w:name w:val="WW8Num56z0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57z0">
    <w:name w:val="WW8Num57z0"/>
    <w:rsid w:val="009D26A3"/>
    <w:rPr>
      <w:rFonts w:ascii="Symbol" w:hAnsi="Symbol" w:cs="Symbol"/>
    </w:rPr>
  </w:style>
  <w:style w:type="character" w:customStyle="1" w:styleId="WW8Num57z1">
    <w:name w:val="WW8Num57z1"/>
    <w:rsid w:val="009D26A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9D26A3"/>
    <w:rPr>
      <w:rFonts w:ascii="Wingdings" w:hAnsi="Wingdings" w:cs="Wingdings"/>
    </w:rPr>
  </w:style>
  <w:style w:type="character" w:customStyle="1" w:styleId="WW8Num57z4">
    <w:name w:val="WW8Num57z4"/>
    <w:rsid w:val="009D26A3"/>
    <w:rPr>
      <w:rFonts w:ascii="Courier New" w:hAnsi="Courier New" w:cs="Courier New"/>
    </w:rPr>
  </w:style>
  <w:style w:type="character" w:customStyle="1" w:styleId="WW8Num58z0">
    <w:name w:val="WW8Num58z0"/>
    <w:rsid w:val="009D26A3"/>
    <w:rPr>
      <w:rFonts w:ascii="Symbol" w:hAnsi="Symbol" w:cs="Symbol"/>
    </w:rPr>
  </w:style>
  <w:style w:type="character" w:customStyle="1" w:styleId="WW8Num58z1">
    <w:name w:val="WW8Num58z1"/>
    <w:rsid w:val="009D26A3"/>
    <w:rPr>
      <w:rFonts w:ascii="Courier New" w:hAnsi="Courier New" w:cs="Courier New"/>
    </w:rPr>
  </w:style>
  <w:style w:type="character" w:customStyle="1" w:styleId="WW8Num58z2">
    <w:name w:val="WW8Num58z2"/>
    <w:rsid w:val="009D26A3"/>
    <w:rPr>
      <w:rFonts w:ascii="Wingdings" w:hAnsi="Wingdings" w:cs="Wingdings"/>
    </w:rPr>
  </w:style>
  <w:style w:type="character" w:customStyle="1" w:styleId="WW8Num59z0">
    <w:name w:val="WW8Num59z0"/>
    <w:rsid w:val="009D26A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9z8">
    <w:name w:val="WW8Num59z8"/>
    <w:rsid w:val="009D26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2">
    <w:name w:val="Основной шрифт абзаца1"/>
    <w:rsid w:val="009D26A3"/>
  </w:style>
  <w:style w:type="character" w:customStyle="1" w:styleId="FontStyle11">
    <w:name w:val="Font Style11"/>
    <w:rsid w:val="009D26A3"/>
    <w:rPr>
      <w:rFonts w:ascii="Times New Roman" w:hAnsi="Times New Roman" w:cs="Times New Roman"/>
      <w:sz w:val="32"/>
    </w:rPr>
  </w:style>
  <w:style w:type="character" w:customStyle="1" w:styleId="BodyTextChar">
    <w:name w:val="Body Text Char"/>
    <w:rsid w:val="009D26A3"/>
    <w:rPr>
      <w:shd w:val="clear" w:color="auto" w:fill="FFFFFF"/>
      <w:lang w:bidi="ar-SA"/>
    </w:rPr>
  </w:style>
  <w:style w:type="character" w:customStyle="1" w:styleId="31">
    <w:name w:val="Заголовок №3_"/>
    <w:rsid w:val="009D26A3"/>
    <w:rPr>
      <w:b/>
      <w:shd w:val="clear" w:color="auto" w:fill="FFFFFF"/>
      <w:lang w:bidi="ar-SA"/>
    </w:rPr>
  </w:style>
  <w:style w:type="character" w:customStyle="1" w:styleId="14">
    <w:name w:val="Основной текст (14)_"/>
    <w:rsid w:val="009D26A3"/>
    <w:rPr>
      <w:i/>
      <w:shd w:val="clear" w:color="auto" w:fill="FFFFFF"/>
      <w:lang w:bidi="ar-SA"/>
    </w:rPr>
  </w:style>
  <w:style w:type="character" w:customStyle="1" w:styleId="36">
    <w:name w:val="Заголовок №36"/>
    <w:rsid w:val="009D26A3"/>
    <w:rPr>
      <w:rFonts w:ascii="Times New Roman" w:hAnsi="Times New Roman" w:cs="Times New Roman"/>
      <w:spacing w:val="0"/>
      <w:sz w:val="22"/>
      <w:shd w:val="clear" w:color="auto" w:fill="FFFFFF"/>
    </w:rPr>
  </w:style>
  <w:style w:type="character" w:customStyle="1" w:styleId="aff5">
    <w:name w:val="Основной текст + Полужирный"/>
    <w:rsid w:val="009D26A3"/>
    <w:rPr>
      <w:b/>
      <w:sz w:val="22"/>
      <w:shd w:val="clear" w:color="auto" w:fill="FFFFFF"/>
    </w:rPr>
  </w:style>
  <w:style w:type="character" w:customStyle="1" w:styleId="81">
    <w:name w:val="Основной текст (8)_"/>
    <w:rsid w:val="009D26A3"/>
    <w:rPr>
      <w:shd w:val="clear" w:color="auto" w:fill="FFFFFF"/>
      <w:lang w:bidi="ar-SA"/>
    </w:rPr>
  </w:style>
  <w:style w:type="character" w:customStyle="1" w:styleId="102">
    <w:name w:val="Заголовок №10 (2)_"/>
    <w:rsid w:val="009D26A3"/>
    <w:rPr>
      <w:b/>
      <w:i/>
      <w:shd w:val="clear" w:color="auto" w:fill="FFFFFF"/>
      <w:lang w:bidi="ar-SA"/>
    </w:rPr>
  </w:style>
  <w:style w:type="character" w:customStyle="1" w:styleId="91">
    <w:name w:val="Основной текст (9)_"/>
    <w:rsid w:val="009D26A3"/>
    <w:rPr>
      <w:b/>
      <w:i/>
      <w:shd w:val="clear" w:color="auto" w:fill="FFFFFF"/>
      <w:lang w:bidi="ar-SA"/>
    </w:rPr>
  </w:style>
  <w:style w:type="character" w:customStyle="1" w:styleId="82">
    <w:name w:val="Основной текст (8) + Курсив"/>
    <w:rsid w:val="009D26A3"/>
    <w:rPr>
      <w:rFonts w:ascii="Times New Roman" w:hAnsi="Times New Roman" w:cs="Times New Roman"/>
      <w:i/>
      <w:sz w:val="22"/>
      <w:shd w:val="clear" w:color="auto" w:fill="FFFFFF"/>
    </w:rPr>
  </w:style>
  <w:style w:type="character" w:customStyle="1" w:styleId="81pt">
    <w:name w:val="Основной текст (8) + Интервал 1 pt"/>
    <w:rsid w:val="009D26A3"/>
    <w:rPr>
      <w:rFonts w:ascii="Times New Roman" w:hAnsi="Times New Roman" w:cs="Times New Roman"/>
      <w:spacing w:val="30"/>
      <w:sz w:val="22"/>
      <w:shd w:val="clear" w:color="auto" w:fill="FFFFFF"/>
    </w:rPr>
  </w:style>
  <w:style w:type="character" w:customStyle="1" w:styleId="812">
    <w:name w:val="Основной текст (8) + 12"/>
    <w:basedOn w:val="81"/>
    <w:rsid w:val="009D26A3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  <w:lang w:bidi="ar-SA"/>
    </w:rPr>
  </w:style>
  <w:style w:type="character" w:customStyle="1" w:styleId="92">
    <w:name w:val="Заголовок №9_"/>
    <w:basedOn w:val="12"/>
    <w:rsid w:val="009D26A3"/>
    <w:rPr>
      <w:b/>
      <w:bCs/>
      <w:sz w:val="25"/>
      <w:szCs w:val="25"/>
      <w:shd w:val="clear" w:color="auto" w:fill="FFFFFF"/>
      <w:lang w:bidi="ar-SA"/>
    </w:rPr>
  </w:style>
  <w:style w:type="character" w:customStyle="1" w:styleId="aff6">
    <w:name w:val="Знак Знак"/>
    <w:rsid w:val="009D26A3"/>
    <w:rPr>
      <w:rFonts w:ascii="Courier New" w:hAnsi="Courier New" w:cs="Courier New"/>
      <w:lang w:val="ru-RU" w:bidi="ar-SA"/>
    </w:rPr>
  </w:style>
  <w:style w:type="character" w:customStyle="1" w:styleId="FontStyle61">
    <w:name w:val="Font Style61"/>
    <w:rsid w:val="009D26A3"/>
    <w:rPr>
      <w:rFonts w:ascii="Times New Roman" w:hAnsi="Times New Roman" w:cs="Times New Roman"/>
      <w:i/>
      <w:iCs/>
      <w:sz w:val="18"/>
      <w:szCs w:val="18"/>
    </w:rPr>
  </w:style>
  <w:style w:type="character" w:customStyle="1" w:styleId="52">
    <w:name w:val="Основной текст + Курсив52"/>
    <w:basedOn w:val="12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ntStyle64">
    <w:name w:val="Font Style64"/>
    <w:rsid w:val="009D26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9D26A3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9D26A3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 + Не полужирный"/>
    <w:basedOn w:val="12"/>
    <w:rsid w:val="009D26A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120">
    <w:name w:val="Основной текст (12) + Не курсив"/>
    <w:basedOn w:val="12"/>
    <w:rsid w:val="009D26A3"/>
    <w:rPr>
      <w:rFonts w:cs="Times New Roman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2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0">
    <w:name w:val="Основной текст + Курсив50"/>
    <w:basedOn w:val="12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basedOn w:val="12"/>
    <w:rsid w:val="009D26A3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2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2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Основной текст Знак1"/>
    <w:basedOn w:val="12"/>
    <w:link w:val="27"/>
    <w:rsid w:val="009D26A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7">
    <w:name w:val="Заголовок №2"/>
    <w:basedOn w:val="a"/>
    <w:link w:val="13"/>
    <w:rsid w:val="009D26A3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12"/>
    <w:rsid w:val="009D26A3"/>
    <w:rPr>
      <w:b/>
      <w:bCs/>
      <w:smallCaps/>
      <w:sz w:val="21"/>
      <w:szCs w:val="21"/>
      <w:shd w:val="clear" w:color="auto" w:fill="FFFFFF"/>
      <w:lang w:bidi="ar-SA"/>
    </w:rPr>
  </w:style>
  <w:style w:type="character" w:customStyle="1" w:styleId="aff7">
    <w:name w:val="Колонтитул_"/>
    <w:basedOn w:val="12"/>
    <w:rsid w:val="009D26A3"/>
    <w:rPr>
      <w:shd w:val="clear" w:color="auto" w:fill="FFFFFF"/>
      <w:lang w:bidi="ar-SA"/>
    </w:rPr>
  </w:style>
  <w:style w:type="character" w:customStyle="1" w:styleId="110">
    <w:name w:val="Основной текст (11)_"/>
    <w:basedOn w:val="12"/>
    <w:rsid w:val="009D26A3"/>
    <w:rPr>
      <w:b/>
      <w:sz w:val="15"/>
      <w:szCs w:val="15"/>
      <w:shd w:val="clear" w:color="auto" w:fill="FFFFFF"/>
      <w:lang w:bidi="ar-SA"/>
    </w:rPr>
  </w:style>
  <w:style w:type="character" w:customStyle="1" w:styleId="101">
    <w:name w:val="Основной текст (10)_"/>
    <w:basedOn w:val="12"/>
    <w:rsid w:val="009D26A3"/>
    <w:rPr>
      <w:b/>
      <w:shd w:val="clear" w:color="auto" w:fill="FFFFFF"/>
      <w:lang w:bidi="ar-SA"/>
    </w:rPr>
  </w:style>
  <w:style w:type="character" w:customStyle="1" w:styleId="121">
    <w:name w:val="Основной текст (12)_"/>
    <w:basedOn w:val="12"/>
    <w:rsid w:val="009D26A3"/>
    <w:rPr>
      <w:i/>
      <w:shd w:val="clear" w:color="auto" w:fill="FFFFFF"/>
      <w:lang w:bidi="ar-SA"/>
    </w:rPr>
  </w:style>
  <w:style w:type="character" w:customStyle="1" w:styleId="130">
    <w:name w:val="Основной текст (13)_"/>
    <w:basedOn w:val="12"/>
    <w:rsid w:val="009D26A3"/>
    <w:rPr>
      <w:b/>
      <w:smallCaps/>
      <w:sz w:val="19"/>
      <w:szCs w:val="19"/>
      <w:shd w:val="clear" w:color="auto" w:fill="FFFFFF"/>
      <w:lang w:bidi="ar-SA"/>
    </w:rPr>
  </w:style>
  <w:style w:type="character" w:customStyle="1" w:styleId="15">
    <w:name w:val="Основной текст (15)_"/>
    <w:basedOn w:val="12"/>
    <w:rsid w:val="009D26A3"/>
    <w:rPr>
      <w:sz w:val="15"/>
      <w:szCs w:val="15"/>
      <w:shd w:val="clear" w:color="auto" w:fill="FFFFFF"/>
      <w:lang w:bidi="ar-SA"/>
    </w:rPr>
  </w:style>
  <w:style w:type="character" w:customStyle="1" w:styleId="41">
    <w:name w:val="Основной текст (4)_"/>
    <w:basedOn w:val="12"/>
    <w:rsid w:val="009D26A3"/>
    <w:rPr>
      <w:b/>
      <w:spacing w:val="-10"/>
      <w:sz w:val="52"/>
      <w:szCs w:val="52"/>
      <w:shd w:val="clear" w:color="auto" w:fill="FFFFFF"/>
      <w:lang w:bidi="ar-SA"/>
    </w:rPr>
  </w:style>
  <w:style w:type="character" w:customStyle="1" w:styleId="42">
    <w:name w:val="Заголовок №4_"/>
    <w:basedOn w:val="12"/>
    <w:rsid w:val="009D26A3"/>
    <w:rPr>
      <w:b/>
      <w:spacing w:val="-20"/>
      <w:sz w:val="87"/>
      <w:szCs w:val="87"/>
      <w:shd w:val="clear" w:color="auto" w:fill="FFFFFF"/>
      <w:lang w:bidi="ar-SA"/>
    </w:rPr>
  </w:style>
  <w:style w:type="character" w:customStyle="1" w:styleId="32">
    <w:name w:val="Основной текст (3)_"/>
    <w:basedOn w:val="12"/>
    <w:rsid w:val="009D26A3"/>
    <w:rPr>
      <w:b/>
      <w:sz w:val="51"/>
      <w:szCs w:val="51"/>
      <w:shd w:val="clear" w:color="auto" w:fill="FFFFFF"/>
      <w:lang w:bidi="ar-SA"/>
    </w:rPr>
  </w:style>
  <w:style w:type="character" w:customStyle="1" w:styleId="61">
    <w:name w:val="Основной текст (6)_"/>
    <w:basedOn w:val="12"/>
    <w:rsid w:val="009D26A3"/>
    <w:rPr>
      <w:b/>
      <w:sz w:val="43"/>
      <w:szCs w:val="43"/>
      <w:shd w:val="clear" w:color="auto" w:fill="FFFFFF"/>
      <w:lang w:bidi="ar-SA"/>
    </w:rPr>
  </w:style>
  <w:style w:type="character" w:customStyle="1" w:styleId="18">
    <w:name w:val="Основной текст (18)_"/>
    <w:basedOn w:val="12"/>
    <w:rsid w:val="009D26A3"/>
    <w:rPr>
      <w:rFonts w:ascii="Constantia" w:hAnsi="Constantia" w:cs="Constantia"/>
      <w:shd w:val="clear" w:color="auto" w:fill="FFFFFF"/>
      <w:lang w:val="ru-RU" w:eastAsia="ru-RU" w:bidi="ar-SA"/>
    </w:rPr>
  </w:style>
  <w:style w:type="character" w:customStyle="1" w:styleId="19">
    <w:name w:val="Основной текст (19)_"/>
    <w:basedOn w:val="12"/>
    <w:rsid w:val="009D26A3"/>
    <w:rPr>
      <w:rFonts w:ascii="CordiaUPC" w:hAnsi="CordiaUPC" w:cs="CordiaUPC"/>
      <w:b/>
      <w:sz w:val="16"/>
      <w:szCs w:val="16"/>
      <w:shd w:val="clear" w:color="auto" w:fill="FFFFFF"/>
      <w:lang w:val="ru-RU" w:eastAsia="ru-RU" w:bidi="ar-SA"/>
    </w:rPr>
  </w:style>
  <w:style w:type="character" w:customStyle="1" w:styleId="28">
    <w:name w:val="Основной текст + Курсив2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0">
    <w:name w:val="Основной текст (12) + Не курсив1"/>
    <w:basedOn w:val="121"/>
    <w:rsid w:val="009D26A3"/>
    <w:rPr>
      <w:i/>
      <w:shd w:val="clear" w:color="auto" w:fill="FFFFFF"/>
      <w:lang w:bidi="ar-SA"/>
    </w:rPr>
  </w:style>
  <w:style w:type="character" w:customStyle="1" w:styleId="200">
    <w:name w:val="Основной текст (20)_"/>
    <w:basedOn w:val="12"/>
    <w:rsid w:val="009D26A3"/>
    <w:rPr>
      <w:rFonts w:ascii="Constantia" w:hAnsi="Constantia" w:cs="Constantia"/>
      <w:shd w:val="clear" w:color="auto" w:fill="FFFFFF"/>
      <w:lang w:val="ru-RU" w:eastAsia="ru-RU" w:bidi="ar-SA"/>
    </w:rPr>
  </w:style>
  <w:style w:type="character" w:customStyle="1" w:styleId="141">
    <w:name w:val="Основной текст (14) + Не курсив1"/>
    <w:basedOn w:val="14"/>
    <w:rsid w:val="009D26A3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310">
    <w:name w:val="Основной текст (3) + Не курсив1"/>
    <w:basedOn w:val="32"/>
    <w:rsid w:val="009D26A3"/>
    <w:rPr>
      <w:rFonts w:ascii="Times New Roman" w:hAnsi="Times New Roman" w:cs="Times New Roman"/>
      <w:b/>
      <w:spacing w:val="0"/>
      <w:sz w:val="19"/>
      <w:szCs w:val="19"/>
      <w:shd w:val="clear" w:color="auto" w:fill="FFFFFF"/>
      <w:lang w:bidi="ar-SA"/>
    </w:rPr>
  </w:style>
  <w:style w:type="character" w:customStyle="1" w:styleId="NoSpacingChar">
    <w:name w:val="No Spacing Char"/>
    <w:basedOn w:val="12"/>
    <w:rsid w:val="009D26A3"/>
    <w:rPr>
      <w:rFonts w:ascii="Arial Unicode MS" w:hAnsi="Arial Unicode MS" w:cs="Arial Unicode MS"/>
      <w:bCs/>
      <w:iCs/>
      <w:color w:val="000000"/>
      <w:sz w:val="24"/>
      <w:szCs w:val="24"/>
      <w:lang w:val="ru-RU" w:bidi="ar-SA"/>
    </w:rPr>
  </w:style>
  <w:style w:type="character" w:customStyle="1" w:styleId="210">
    <w:name w:val="Основной текст (21)_"/>
    <w:basedOn w:val="12"/>
    <w:rsid w:val="009D26A3"/>
    <w:rPr>
      <w:sz w:val="25"/>
      <w:szCs w:val="25"/>
      <w:shd w:val="clear" w:color="auto" w:fill="FFFFFF"/>
      <w:lang w:bidi="ar-SA"/>
    </w:rPr>
  </w:style>
  <w:style w:type="character" w:customStyle="1" w:styleId="92pt">
    <w:name w:val="Заголовок №9 + Интервал 2 pt"/>
    <w:basedOn w:val="92"/>
    <w:rsid w:val="009D26A3"/>
    <w:rPr>
      <w:rFonts w:ascii="Times New Roman" w:hAnsi="Times New Roman" w:cs="Times New Roman"/>
      <w:b w:val="0"/>
      <w:bCs w:val="0"/>
      <w:spacing w:val="40"/>
      <w:sz w:val="25"/>
      <w:szCs w:val="25"/>
      <w:shd w:val="clear" w:color="auto" w:fill="FFFFFF"/>
      <w:lang w:bidi="ar-SA"/>
    </w:rPr>
  </w:style>
  <w:style w:type="character" w:customStyle="1" w:styleId="211">
    <w:name w:val="Основной текст (21) + Курсив"/>
    <w:basedOn w:val="210"/>
    <w:rsid w:val="009D26A3"/>
    <w:rPr>
      <w:i/>
      <w:iCs/>
      <w:spacing w:val="40"/>
      <w:sz w:val="25"/>
      <w:szCs w:val="25"/>
      <w:shd w:val="clear" w:color="auto" w:fill="FFFFFF"/>
      <w:lang w:bidi="ar-SA"/>
    </w:rPr>
  </w:style>
  <w:style w:type="character" w:customStyle="1" w:styleId="218">
    <w:name w:val="Основной текст (21) + Курсив8"/>
    <w:basedOn w:val="210"/>
    <w:rsid w:val="009D26A3"/>
    <w:rPr>
      <w:i/>
      <w:iCs/>
      <w:sz w:val="25"/>
      <w:szCs w:val="25"/>
      <w:shd w:val="clear" w:color="auto" w:fill="FFFFFF"/>
      <w:lang w:bidi="ar-SA"/>
    </w:rPr>
  </w:style>
  <w:style w:type="character" w:customStyle="1" w:styleId="21105pt">
    <w:name w:val="Основной текст (21) + 10.5 pt"/>
    <w:basedOn w:val="210"/>
    <w:rsid w:val="009D26A3"/>
    <w:rPr>
      <w:b/>
      <w:bCs/>
      <w:smallCaps/>
      <w:sz w:val="21"/>
      <w:szCs w:val="21"/>
      <w:shd w:val="clear" w:color="auto" w:fill="FFFFFF"/>
      <w:lang w:val="en-US" w:bidi="ar-SA"/>
    </w:rPr>
  </w:style>
  <w:style w:type="character" w:customStyle="1" w:styleId="92pt12">
    <w:name w:val="Заголовок №9 + Интервал 2 pt12"/>
    <w:basedOn w:val="92"/>
    <w:rsid w:val="009D26A3"/>
    <w:rPr>
      <w:rFonts w:ascii="Times New Roman" w:hAnsi="Times New Roman" w:cs="Times New Roman"/>
      <w:b w:val="0"/>
      <w:bCs w:val="0"/>
      <w:spacing w:val="40"/>
      <w:sz w:val="25"/>
      <w:szCs w:val="25"/>
      <w:shd w:val="clear" w:color="auto" w:fill="FFFFFF"/>
      <w:lang w:bidi="ar-SA"/>
    </w:rPr>
  </w:style>
  <w:style w:type="character" w:customStyle="1" w:styleId="211pt">
    <w:name w:val="Основной текст (21) + Интервал 1 pt"/>
    <w:basedOn w:val="210"/>
    <w:rsid w:val="009D26A3"/>
    <w:rPr>
      <w:spacing w:val="30"/>
      <w:sz w:val="25"/>
      <w:szCs w:val="25"/>
      <w:shd w:val="clear" w:color="auto" w:fill="FFFFFF"/>
      <w:lang w:bidi="ar-SA"/>
    </w:rPr>
  </w:style>
  <w:style w:type="character" w:customStyle="1" w:styleId="211pt13">
    <w:name w:val="Основной текст (21) + Интервал 1 pt13"/>
    <w:basedOn w:val="210"/>
    <w:rsid w:val="009D26A3"/>
    <w:rPr>
      <w:spacing w:val="30"/>
      <w:sz w:val="25"/>
      <w:szCs w:val="25"/>
      <w:shd w:val="clear" w:color="auto" w:fill="FFFFFF"/>
      <w:lang w:bidi="ar-SA"/>
    </w:rPr>
  </w:style>
  <w:style w:type="character" w:customStyle="1" w:styleId="220">
    <w:name w:val="Основной текст (22)_"/>
    <w:basedOn w:val="12"/>
    <w:rsid w:val="009D26A3"/>
    <w:rPr>
      <w:shd w:val="clear" w:color="auto" w:fill="FFFFFF"/>
      <w:lang w:bidi="ar-SA"/>
    </w:rPr>
  </w:style>
  <w:style w:type="character" w:customStyle="1" w:styleId="22125pt">
    <w:name w:val="Основной текст (22) + 12.5 pt"/>
    <w:basedOn w:val="220"/>
    <w:rsid w:val="009D26A3"/>
    <w:rPr>
      <w:sz w:val="25"/>
      <w:szCs w:val="25"/>
      <w:shd w:val="clear" w:color="auto" w:fill="FFFFFF"/>
      <w:lang w:bidi="ar-SA"/>
    </w:rPr>
  </w:style>
  <w:style w:type="character" w:customStyle="1" w:styleId="92pt11">
    <w:name w:val="Заголовок №9 + Интервал 2 pt11"/>
    <w:basedOn w:val="92"/>
    <w:rsid w:val="009D26A3"/>
    <w:rPr>
      <w:rFonts w:ascii="Times New Roman" w:hAnsi="Times New Roman" w:cs="Times New Roman"/>
      <w:b w:val="0"/>
      <w:bCs w:val="0"/>
      <w:spacing w:val="40"/>
      <w:sz w:val="25"/>
      <w:szCs w:val="25"/>
      <w:shd w:val="clear" w:color="auto" w:fill="FFFFFF"/>
      <w:lang w:bidi="ar-SA"/>
    </w:rPr>
  </w:style>
  <w:style w:type="character" w:customStyle="1" w:styleId="BalloonTextChar">
    <w:name w:val="Balloon Text Char"/>
    <w:basedOn w:val="12"/>
    <w:rsid w:val="009D26A3"/>
    <w:rPr>
      <w:rFonts w:ascii="Tahoma" w:hAnsi="Tahoma" w:cs="Tahoma"/>
      <w:sz w:val="16"/>
      <w:szCs w:val="16"/>
      <w:lang w:val="ru-RU" w:bidi="ar-SA"/>
    </w:rPr>
  </w:style>
  <w:style w:type="character" w:customStyle="1" w:styleId="211pt12">
    <w:name w:val="Основной текст (21) + Интервал 1 pt12"/>
    <w:basedOn w:val="210"/>
    <w:rsid w:val="009D26A3"/>
    <w:rPr>
      <w:spacing w:val="30"/>
      <w:sz w:val="25"/>
      <w:szCs w:val="25"/>
      <w:shd w:val="clear" w:color="auto" w:fill="FFFFFF"/>
      <w:lang w:bidi="ar-SA"/>
    </w:rPr>
  </w:style>
  <w:style w:type="character" w:customStyle="1" w:styleId="83">
    <w:name w:val="Заголовок №8_"/>
    <w:basedOn w:val="12"/>
    <w:rsid w:val="009D26A3"/>
    <w:rPr>
      <w:shd w:val="clear" w:color="auto" w:fill="FFFFFF"/>
      <w:lang w:bidi="ar-SA"/>
    </w:rPr>
  </w:style>
  <w:style w:type="character" w:customStyle="1" w:styleId="81pt3">
    <w:name w:val="Основной текст (8) + Интервал 1 pt3"/>
    <w:basedOn w:val="81"/>
    <w:rsid w:val="009D26A3"/>
    <w:rPr>
      <w:rFonts w:ascii="Times New Roman" w:hAnsi="Times New Roman" w:cs="Times New Roman"/>
      <w:spacing w:val="30"/>
      <w:shd w:val="clear" w:color="auto" w:fill="FFFFFF"/>
      <w:lang w:bidi="ar-SA"/>
    </w:rPr>
  </w:style>
  <w:style w:type="character" w:customStyle="1" w:styleId="92pt10">
    <w:name w:val="Заголовок №9 + Интервал 2 pt10"/>
    <w:basedOn w:val="92"/>
    <w:rsid w:val="009D26A3"/>
    <w:rPr>
      <w:rFonts w:ascii="Times New Roman" w:hAnsi="Times New Roman" w:cs="Times New Roman"/>
      <w:b w:val="0"/>
      <w:bCs w:val="0"/>
      <w:spacing w:val="40"/>
      <w:sz w:val="25"/>
      <w:szCs w:val="25"/>
      <w:shd w:val="clear" w:color="auto" w:fill="FFFFFF"/>
      <w:lang w:bidi="ar-SA"/>
    </w:rPr>
  </w:style>
  <w:style w:type="character" w:customStyle="1" w:styleId="aff8">
    <w:name w:val="Оглавление_"/>
    <w:basedOn w:val="12"/>
    <w:rsid w:val="009D26A3"/>
    <w:rPr>
      <w:sz w:val="25"/>
      <w:szCs w:val="25"/>
      <w:shd w:val="clear" w:color="auto" w:fill="FFFFFF"/>
      <w:lang w:bidi="ar-SA"/>
    </w:rPr>
  </w:style>
  <w:style w:type="character" w:customStyle="1" w:styleId="211pt14">
    <w:name w:val="Основной текст (21) + Интервал 1 pt14"/>
    <w:basedOn w:val="210"/>
    <w:rsid w:val="009D26A3"/>
    <w:rPr>
      <w:spacing w:val="30"/>
      <w:sz w:val="25"/>
      <w:szCs w:val="25"/>
      <w:shd w:val="clear" w:color="auto" w:fill="FFFFFF"/>
      <w:lang w:bidi="ar-SA"/>
    </w:rPr>
  </w:style>
  <w:style w:type="character" w:customStyle="1" w:styleId="217">
    <w:name w:val="Основной текст (21) + Курсив7"/>
    <w:basedOn w:val="210"/>
    <w:rsid w:val="009D26A3"/>
    <w:rPr>
      <w:i/>
      <w:iCs/>
      <w:spacing w:val="40"/>
      <w:sz w:val="25"/>
      <w:szCs w:val="25"/>
      <w:shd w:val="clear" w:color="auto" w:fill="FFFFFF"/>
      <w:lang w:bidi="ar-SA"/>
    </w:rPr>
  </w:style>
  <w:style w:type="character" w:customStyle="1" w:styleId="250">
    <w:name w:val="Основной текст (25)_"/>
    <w:basedOn w:val="12"/>
    <w:rsid w:val="009D26A3"/>
    <w:rPr>
      <w:rFonts w:ascii="MS Mincho" w:eastAsia="MS Mincho" w:hAnsi="MS Mincho"/>
      <w:b/>
      <w:bCs/>
      <w:spacing w:val="-20"/>
      <w:sz w:val="26"/>
      <w:szCs w:val="26"/>
      <w:shd w:val="clear" w:color="auto" w:fill="FFFFFF"/>
      <w:lang w:bidi="ar-SA"/>
    </w:rPr>
  </w:style>
  <w:style w:type="character" w:customStyle="1" w:styleId="HeaderChar">
    <w:name w:val="Header Char"/>
    <w:basedOn w:val="12"/>
    <w:rsid w:val="009D26A3"/>
    <w:rPr>
      <w:rFonts w:ascii="Calibri" w:hAnsi="Calibri" w:cs="Calibri"/>
      <w:sz w:val="22"/>
      <w:szCs w:val="22"/>
      <w:lang w:val="ru-RU" w:bidi="ar-SA"/>
    </w:rPr>
  </w:style>
  <w:style w:type="character" w:customStyle="1" w:styleId="FooterChar">
    <w:name w:val="Footer Char"/>
    <w:basedOn w:val="12"/>
    <w:rsid w:val="009D26A3"/>
    <w:rPr>
      <w:rFonts w:ascii="Calibri" w:hAnsi="Calibri" w:cs="Calibri"/>
      <w:sz w:val="22"/>
      <w:szCs w:val="22"/>
      <w:lang w:val="ru-RU" w:bidi="ar-SA"/>
    </w:rPr>
  </w:style>
  <w:style w:type="character" w:customStyle="1" w:styleId="46">
    <w:name w:val="Основной текст + Курсив46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0">
    <w:name w:val="Основной текст + Курсив42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121"/>
    <w:rsid w:val="009D26A3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1012">
    <w:name w:val="Основной текст (10) + Не полужирный12"/>
    <w:basedOn w:val="101"/>
    <w:rsid w:val="009D26A3"/>
    <w:rPr>
      <w:rFonts w:cs="Times New Roman"/>
      <w:b/>
      <w:i/>
      <w:iCs/>
      <w:sz w:val="20"/>
      <w:szCs w:val="20"/>
      <w:shd w:val="clear" w:color="auto" w:fill="FFFFFF"/>
      <w:lang w:bidi="ar-SA"/>
    </w:rPr>
  </w:style>
  <w:style w:type="character" w:customStyle="1" w:styleId="1223">
    <w:name w:val="Основной текст (12) + Не курсив23"/>
    <w:basedOn w:val="121"/>
    <w:rsid w:val="009D26A3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1011">
    <w:name w:val="Основной текст (10) + Не полужирный11"/>
    <w:basedOn w:val="101"/>
    <w:rsid w:val="009D26A3"/>
    <w:rPr>
      <w:rFonts w:cs="Times New Roman"/>
      <w:b/>
      <w:i/>
      <w:iCs/>
      <w:sz w:val="20"/>
      <w:szCs w:val="20"/>
      <w:shd w:val="clear" w:color="auto" w:fill="FFFFFF"/>
      <w:lang w:bidi="ar-SA"/>
    </w:rPr>
  </w:style>
  <w:style w:type="character" w:customStyle="1" w:styleId="400">
    <w:name w:val="Основной текст + Курсив40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+ Курсив32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basedOn w:val="101"/>
    <w:rsid w:val="009D26A3"/>
    <w:rPr>
      <w:rFonts w:cs="Times New Roman"/>
      <w:b/>
      <w:i/>
      <w:iCs/>
      <w:sz w:val="20"/>
      <w:szCs w:val="20"/>
      <w:shd w:val="clear" w:color="auto" w:fill="FFFFFF"/>
      <w:lang w:bidi="ar-SA"/>
    </w:rPr>
  </w:style>
  <w:style w:type="character" w:customStyle="1" w:styleId="29">
    <w:name w:val="Основной текст + Курсив29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1">
    <w:name w:val="Основной текст (12) + Не курсив11"/>
    <w:basedOn w:val="121"/>
    <w:rsid w:val="009D26A3"/>
    <w:rPr>
      <w:rFonts w:cs="Times New Roman"/>
      <w:i/>
      <w:sz w:val="20"/>
      <w:szCs w:val="20"/>
      <w:shd w:val="clear" w:color="auto" w:fill="FFFFFF"/>
      <w:lang w:bidi="ar-SA"/>
    </w:rPr>
  </w:style>
  <w:style w:type="character" w:customStyle="1" w:styleId="280">
    <w:name w:val="Основной текст + Курсив28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5pt5">
    <w:name w:val="Основной текст + 7.5 pt5"/>
    <w:basedOn w:val="13"/>
    <w:rsid w:val="009D26A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70">
    <w:name w:val="Основной текст + Курсив27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">
    <w:name w:val="Основной текст + Курсив1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1">
    <w:name w:val="Основной текст + Курсив25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40">
    <w:name w:val="Основной текст + Курсив24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+ Курсив23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1">
    <w:name w:val="Основной текст + Курсив13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3"/>
    <w:basedOn w:val="101"/>
    <w:rsid w:val="009D26A3"/>
    <w:rPr>
      <w:rFonts w:cs="Times New Roman"/>
      <w:b w:val="0"/>
      <w:i/>
      <w:iCs/>
      <w:sz w:val="20"/>
      <w:szCs w:val="20"/>
      <w:shd w:val="clear" w:color="auto" w:fill="FFFFFF"/>
      <w:lang w:bidi="ar-SA"/>
    </w:rPr>
  </w:style>
  <w:style w:type="character" w:customStyle="1" w:styleId="221">
    <w:name w:val="Основной текст + Курсив22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0">
    <w:name w:val="Основной текст + Курсив19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5">
    <w:name w:val="Основной текст + Курсив10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+ Курсив9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4">
    <w:name w:val="Основной текст + Курсив8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2">
    <w:name w:val="Основной текст + Курсив6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1">
    <w:name w:val="Основной текст + Курсив7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13"/>
    <w:rsid w:val="009D26A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f9">
    <w:name w:val="Символ нумерации"/>
    <w:rsid w:val="009D26A3"/>
  </w:style>
  <w:style w:type="paragraph" w:customStyle="1" w:styleId="affa">
    <w:name w:val="Заголовок"/>
    <w:basedOn w:val="a"/>
    <w:next w:val="a8"/>
    <w:rsid w:val="009D26A3"/>
    <w:pPr>
      <w:keepNext/>
      <w:spacing w:before="240" w:after="120" w:line="240" w:lineRule="auto"/>
    </w:pPr>
    <w:rPr>
      <w:rFonts w:ascii="Liberation Sans" w:eastAsia="Droid Sans Fallback" w:hAnsi="Liberation Sans" w:cs="Lucida Sans"/>
      <w:sz w:val="28"/>
      <w:szCs w:val="28"/>
      <w:lang w:eastAsia="zh-CN"/>
    </w:rPr>
  </w:style>
  <w:style w:type="paragraph" w:styleId="affb">
    <w:name w:val="List"/>
    <w:basedOn w:val="a8"/>
    <w:rsid w:val="009D26A3"/>
    <w:pPr>
      <w:shd w:val="clear" w:color="auto" w:fill="FFFFFF"/>
      <w:spacing w:line="211" w:lineRule="exact"/>
      <w:jc w:val="right"/>
    </w:pPr>
    <w:rPr>
      <w:rFonts w:cs="Lucida Sans"/>
      <w:sz w:val="20"/>
      <w:szCs w:val="20"/>
      <w:shd w:val="clear" w:color="auto" w:fill="FFFFFF"/>
    </w:rPr>
  </w:style>
  <w:style w:type="paragraph" w:customStyle="1" w:styleId="17">
    <w:name w:val="Указатель1"/>
    <w:basedOn w:val="a"/>
    <w:rsid w:val="009D26A3"/>
    <w:pPr>
      <w:suppressLineNumbers/>
      <w:spacing w:after="0" w:line="240" w:lineRule="auto"/>
    </w:pPr>
    <w:rPr>
      <w:rFonts w:ascii="Times New Roman" w:eastAsia="Calibri" w:hAnsi="Times New Roman" w:cs="Lucida Sans"/>
      <w:sz w:val="24"/>
      <w:szCs w:val="24"/>
      <w:lang w:eastAsia="zh-CN"/>
    </w:rPr>
  </w:style>
  <w:style w:type="paragraph" w:customStyle="1" w:styleId="Style1">
    <w:name w:val="Style1"/>
    <w:basedOn w:val="a"/>
    <w:rsid w:val="009D26A3"/>
    <w:pPr>
      <w:widowControl w:val="0"/>
      <w:autoSpaceDE w:val="0"/>
      <w:spacing w:after="0" w:line="234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2">
    <w:name w:val="Заголовок №31"/>
    <w:basedOn w:val="a"/>
    <w:rsid w:val="009D26A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1410">
    <w:name w:val="Основной текст (14)1"/>
    <w:basedOn w:val="a"/>
    <w:rsid w:val="009D26A3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</w:rPr>
  </w:style>
  <w:style w:type="paragraph" w:customStyle="1" w:styleId="85">
    <w:name w:val="Основной текст (8)"/>
    <w:basedOn w:val="a"/>
    <w:rsid w:val="009D26A3"/>
    <w:pPr>
      <w:shd w:val="clear" w:color="auto" w:fill="FFFFFF"/>
      <w:spacing w:before="180"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20">
    <w:name w:val="Заголовок №10 (2)"/>
    <w:basedOn w:val="a"/>
    <w:rsid w:val="009D26A3"/>
    <w:pPr>
      <w:shd w:val="clear" w:color="auto" w:fill="FFFFFF"/>
      <w:spacing w:before="60" w:after="60" w:line="240" w:lineRule="atLeast"/>
      <w:ind w:firstLine="540"/>
      <w:jc w:val="both"/>
    </w:pPr>
    <w:rPr>
      <w:rFonts w:ascii="Times New Roman" w:eastAsia="Times New Roman" w:hAnsi="Times New Roman" w:cs="Times New Roman"/>
      <w:b/>
      <w:i/>
      <w:sz w:val="20"/>
      <w:szCs w:val="20"/>
      <w:shd w:val="clear" w:color="auto" w:fill="FFFFFF"/>
    </w:rPr>
  </w:style>
  <w:style w:type="paragraph" w:customStyle="1" w:styleId="94">
    <w:name w:val="Основной текст (9)"/>
    <w:basedOn w:val="a"/>
    <w:rsid w:val="009D26A3"/>
    <w:pPr>
      <w:shd w:val="clear" w:color="auto" w:fill="FFFFFF"/>
      <w:spacing w:before="60" w:after="60" w:line="240" w:lineRule="atLeast"/>
      <w:ind w:firstLine="540"/>
      <w:jc w:val="both"/>
    </w:pPr>
    <w:rPr>
      <w:rFonts w:ascii="Times New Roman" w:eastAsia="Times New Roman" w:hAnsi="Times New Roman" w:cs="Times New Roman"/>
      <w:b/>
      <w:i/>
      <w:sz w:val="20"/>
      <w:szCs w:val="20"/>
      <w:shd w:val="clear" w:color="auto" w:fill="FFFFFF"/>
    </w:rPr>
  </w:style>
  <w:style w:type="paragraph" w:customStyle="1" w:styleId="95">
    <w:name w:val="Заголовок №9"/>
    <w:basedOn w:val="a"/>
    <w:rsid w:val="009D26A3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a">
    <w:name w:val="Текст1"/>
    <w:basedOn w:val="a"/>
    <w:rsid w:val="009D26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R">
    <w:name w:val="NR"/>
    <w:basedOn w:val="a"/>
    <w:rsid w:val="009D2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37">
    <w:name w:val="Style37"/>
    <w:basedOn w:val="a"/>
    <w:rsid w:val="009D26A3"/>
    <w:pPr>
      <w:widowControl w:val="0"/>
      <w:autoSpaceDE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9D26A3"/>
    <w:pPr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54">
    <w:name w:val="Основной текст (5)"/>
    <w:basedOn w:val="a"/>
    <w:rsid w:val="009D26A3"/>
    <w:pPr>
      <w:shd w:val="clear" w:color="auto" w:fill="FFFFFF"/>
      <w:spacing w:after="3780" w:line="240" w:lineRule="atLeast"/>
      <w:jc w:val="center"/>
    </w:pPr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</w:rPr>
  </w:style>
  <w:style w:type="paragraph" w:customStyle="1" w:styleId="affc">
    <w:name w:val="Колонтитул"/>
    <w:basedOn w:val="a"/>
    <w:rsid w:val="009D26A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rsid w:val="009D26A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15"/>
      <w:szCs w:val="15"/>
      <w:shd w:val="clear" w:color="auto" w:fill="FFFFFF"/>
    </w:rPr>
  </w:style>
  <w:style w:type="paragraph" w:customStyle="1" w:styleId="1010">
    <w:name w:val="Основной текст (10)1"/>
    <w:basedOn w:val="a"/>
    <w:rsid w:val="009D26A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customStyle="1" w:styleId="122">
    <w:name w:val="Основной текст (12)"/>
    <w:basedOn w:val="a"/>
    <w:rsid w:val="009D26A3"/>
    <w:pPr>
      <w:shd w:val="clear" w:color="auto" w:fill="FFFFFF"/>
      <w:spacing w:after="0" w:line="249" w:lineRule="exact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"/>
    <w:rsid w:val="009D26A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mallCap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rsid w:val="009D26A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10">
    <w:name w:val="Основной текст (4)1"/>
    <w:basedOn w:val="a"/>
    <w:rsid w:val="009D26A3"/>
    <w:pPr>
      <w:shd w:val="clear" w:color="auto" w:fill="FFFFFF"/>
      <w:spacing w:before="1080" w:after="0" w:line="835" w:lineRule="exact"/>
      <w:jc w:val="right"/>
    </w:pPr>
    <w:rPr>
      <w:rFonts w:ascii="Times New Roman" w:eastAsia="Times New Roman" w:hAnsi="Times New Roman" w:cs="Times New Roman"/>
      <w:b/>
      <w:spacing w:val="-10"/>
      <w:sz w:val="52"/>
      <w:szCs w:val="52"/>
      <w:shd w:val="clear" w:color="auto" w:fill="FFFFFF"/>
    </w:rPr>
  </w:style>
  <w:style w:type="paragraph" w:customStyle="1" w:styleId="411">
    <w:name w:val="Заголовок №41"/>
    <w:basedOn w:val="a"/>
    <w:rsid w:val="009D26A3"/>
    <w:pPr>
      <w:shd w:val="clear" w:color="auto" w:fill="FFFFFF"/>
      <w:spacing w:before="420" w:after="1080" w:line="240" w:lineRule="atLeast"/>
    </w:pPr>
    <w:rPr>
      <w:rFonts w:ascii="Times New Roman" w:eastAsia="Times New Roman" w:hAnsi="Times New Roman" w:cs="Times New Roman"/>
      <w:b/>
      <w:spacing w:val="-20"/>
      <w:sz w:val="87"/>
      <w:szCs w:val="87"/>
      <w:shd w:val="clear" w:color="auto" w:fill="FFFFFF"/>
    </w:rPr>
  </w:style>
  <w:style w:type="paragraph" w:customStyle="1" w:styleId="34">
    <w:name w:val="Основной текст (3)"/>
    <w:basedOn w:val="a"/>
    <w:rsid w:val="009D26A3"/>
    <w:pPr>
      <w:shd w:val="clear" w:color="auto" w:fill="FFFFFF"/>
      <w:spacing w:before="960" w:after="420" w:line="566" w:lineRule="exact"/>
      <w:jc w:val="center"/>
    </w:pPr>
    <w:rPr>
      <w:rFonts w:ascii="Times New Roman" w:eastAsia="Times New Roman" w:hAnsi="Times New Roman" w:cs="Times New Roman"/>
      <w:b/>
      <w:sz w:val="51"/>
      <w:szCs w:val="51"/>
      <w:shd w:val="clear" w:color="auto" w:fill="FFFFFF"/>
    </w:rPr>
  </w:style>
  <w:style w:type="paragraph" w:customStyle="1" w:styleId="63">
    <w:name w:val="Основной текст (6)"/>
    <w:basedOn w:val="a"/>
    <w:rsid w:val="009D26A3"/>
    <w:pPr>
      <w:shd w:val="clear" w:color="auto" w:fill="FFFFFF"/>
      <w:spacing w:before="600" w:after="420" w:line="485" w:lineRule="exact"/>
      <w:jc w:val="center"/>
    </w:pPr>
    <w:rPr>
      <w:rFonts w:ascii="Times New Roman" w:eastAsia="Times New Roman" w:hAnsi="Times New Roman" w:cs="Times New Roman"/>
      <w:b/>
      <w:sz w:val="43"/>
      <w:szCs w:val="43"/>
      <w:shd w:val="clear" w:color="auto" w:fill="FFFFFF"/>
    </w:rPr>
  </w:style>
  <w:style w:type="paragraph" w:customStyle="1" w:styleId="180">
    <w:name w:val="Основной текст (18)"/>
    <w:basedOn w:val="a"/>
    <w:rsid w:val="009D26A3"/>
    <w:pPr>
      <w:shd w:val="clear" w:color="auto" w:fill="FFFFFF"/>
      <w:spacing w:before="600" w:after="0" w:line="240" w:lineRule="atLeast"/>
    </w:pPr>
    <w:rPr>
      <w:rFonts w:ascii="Constantia" w:eastAsia="Times New Roman" w:hAnsi="Constantia" w:cs="Constantia"/>
      <w:sz w:val="20"/>
      <w:szCs w:val="20"/>
      <w:shd w:val="clear" w:color="auto" w:fill="FFFFFF"/>
    </w:rPr>
  </w:style>
  <w:style w:type="paragraph" w:customStyle="1" w:styleId="191">
    <w:name w:val="Основной текст (19)"/>
    <w:basedOn w:val="a"/>
    <w:rsid w:val="009D26A3"/>
    <w:pPr>
      <w:shd w:val="clear" w:color="auto" w:fill="FFFFFF"/>
      <w:spacing w:before="1800" w:after="0" w:line="240" w:lineRule="atLeast"/>
    </w:pPr>
    <w:rPr>
      <w:rFonts w:ascii="CordiaUPC" w:eastAsia="Times New Roman" w:hAnsi="CordiaUPC" w:cs="CordiaUPC"/>
      <w:b/>
      <w:sz w:val="16"/>
      <w:szCs w:val="16"/>
      <w:shd w:val="clear" w:color="auto" w:fill="FFFFFF"/>
    </w:rPr>
  </w:style>
  <w:style w:type="paragraph" w:customStyle="1" w:styleId="202">
    <w:name w:val="Основной текст (20)"/>
    <w:basedOn w:val="a"/>
    <w:rsid w:val="009D26A3"/>
    <w:pPr>
      <w:shd w:val="clear" w:color="auto" w:fill="FFFFFF"/>
      <w:spacing w:after="0" w:line="240" w:lineRule="atLeast"/>
    </w:pPr>
    <w:rPr>
      <w:rFonts w:ascii="Constantia" w:eastAsia="Times New Roman" w:hAnsi="Constantia" w:cs="Constantia"/>
      <w:sz w:val="20"/>
      <w:szCs w:val="20"/>
      <w:shd w:val="clear" w:color="auto" w:fill="FFFFFF"/>
    </w:rPr>
  </w:style>
  <w:style w:type="paragraph" w:customStyle="1" w:styleId="2a">
    <w:name w:val="Абзац списка2"/>
    <w:basedOn w:val="a"/>
    <w:rsid w:val="009D26A3"/>
    <w:pPr>
      <w:spacing w:after="0" w:line="240" w:lineRule="auto"/>
      <w:ind w:left="720"/>
    </w:pPr>
    <w:rPr>
      <w:rFonts w:ascii="Arial Unicode MS" w:eastAsia="Times New Roman" w:hAnsi="Arial Unicode MS" w:cs="Arial Unicode MS"/>
      <w:bCs/>
      <w:iCs/>
      <w:color w:val="000000"/>
      <w:sz w:val="24"/>
      <w:szCs w:val="24"/>
      <w:lang w:eastAsia="zh-CN"/>
    </w:rPr>
  </w:style>
  <w:style w:type="paragraph" w:customStyle="1" w:styleId="2110">
    <w:name w:val="Основной текст (21)1"/>
    <w:basedOn w:val="a"/>
    <w:rsid w:val="009D26A3"/>
    <w:pPr>
      <w:shd w:val="clear" w:color="auto" w:fill="FFFFFF"/>
      <w:spacing w:after="0" w:line="370" w:lineRule="exact"/>
      <w:ind w:hanging="182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2">
    <w:name w:val="Основной текст (22)"/>
    <w:basedOn w:val="a"/>
    <w:rsid w:val="009D26A3"/>
    <w:pPr>
      <w:shd w:val="clear" w:color="auto" w:fill="FFFFFF"/>
      <w:spacing w:after="60" w:line="388" w:lineRule="exac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6">
    <w:name w:val="Заголовок №8"/>
    <w:basedOn w:val="a"/>
    <w:rsid w:val="009D26A3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c">
    <w:name w:val="Оглавление1"/>
    <w:basedOn w:val="a"/>
    <w:rsid w:val="009D26A3"/>
    <w:pPr>
      <w:shd w:val="clear" w:color="auto" w:fill="FFFFFF"/>
      <w:spacing w:before="180" w:after="180" w:line="240" w:lineRule="atLeast"/>
    </w:pPr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2">
    <w:name w:val="Основной текст (25)"/>
    <w:basedOn w:val="a"/>
    <w:rsid w:val="009D26A3"/>
    <w:pPr>
      <w:shd w:val="clear" w:color="auto" w:fill="FFFFFF"/>
      <w:spacing w:before="120" w:after="0" w:line="240" w:lineRule="atLeast"/>
    </w:pPr>
    <w:rPr>
      <w:rFonts w:ascii="MS Mincho" w:eastAsia="MS Mincho" w:hAnsi="MS Mincho" w:cs="Times New Roman"/>
      <w:b/>
      <w:bCs/>
      <w:spacing w:val="-20"/>
      <w:sz w:val="26"/>
      <w:szCs w:val="26"/>
      <w:shd w:val="clear" w:color="auto" w:fill="FFFFFF"/>
    </w:rPr>
  </w:style>
  <w:style w:type="paragraph" w:customStyle="1" w:styleId="affd">
    <w:name w:val="Содержимое таблицы"/>
    <w:basedOn w:val="a"/>
    <w:rsid w:val="009D26A3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e">
    <w:name w:val="Заголовок таблицы"/>
    <w:basedOn w:val="affd"/>
    <w:rsid w:val="009D26A3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rsid w:val="009D26A3"/>
    <w:pPr>
      <w:shd w:val="clear" w:color="auto" w:fill="FFFFFF"/>
      <w:spacing w:line="211" w:lineRule="exact"/>
      <w:jc w:val="right"/>
    </w:pPr>
    <w:rPr>
      <w:sz w:val="20"/>
      <w:szCs w:val="20"/>
      <w:shd w:val="clear" w:color="auto" w:fill="FFFFFF"/>
    </w:rPr>
  </w:style>
  <w:style w:type="paragraph" w:customStyle="1" w:styleId="c3">
    <w:name w:val="c3"/>
    <w:basedOn w:val="a"/>
    <w:rsid w:val="009D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D26A3"/>
  </w:style>
  <w:style w:type="character" w:customStyle="1" w:styleId="c2">
    <w:name w:val="c2"/>
    <w:basedOn w:val="a0"/>
    <w:rsid w:val="009D26A3"/>
  </w:style>
  <w:style w:type="character" w:customStyle="1" w:styleId="count3">
    <w:name w:val="count3"/>
    <w:basedOn w:val="a0"/>
    <w:rsid w:val="009D26A3"/>
  </w:style>
  <w:style w:type="character" w:customStyle="1" w:styleId="FranklinGothicMedium7">
    <w:name w:val="Основной текст + Franklin Gothic Medium7"/>
    <w:aliases w:val="94,5 pt7"/>
    <w:basedOn w:val="13"/>
    <w:uiPriority w:val="99"/>
    <w:rsid w:val="009D26A3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3"/>
    <w:uiPriority w:val="99"/>
    <w:rsid w:val="009D26A3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6">
    <w:name w:val="Основной текст + Полужирный9"/>
    <w:aliases w:val="Курсив14"/>
    <w:basedOn w:val="13"/>
    <w:uiPriority w:val="99"/>
    <w:rsid w:val="009D26A3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fff0">
    <w:name w:val="Body Text Indent"/>
    <w:basedOn w:val="a"/>
    <w:link w:val="afff1"/>
    <w:uiPriority w:val="99"/>
    <w:unhideWhenUsed/>
    <w:rsid w:val="009D26A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Основной текст с отступом Знак"/>
    <w:basedOn w:val="a0"/>
    <w:link w:val="afff0"/>
    <w:uiPriority w:val="99"/>
    <w:rsid w:val="009D26A3"/>
    <w:rPr>
      <w:rFonts w:ascii="Times New Roman" w:hAnsi="Times New Roman" w:cs="Times New Roman"/>
      <w:sz w:val="20"/>
      <w:szCs w:val="20"/>
    </w:rPr>
  </w:style>
  <w:style w:type="character" w:customStyle="1" w:styleId="afff2">
    <w:name w:val="Символ сноски"/>
    <w:rsid w:val="009D26A3"/>
  </w:style>
  <w:style w:type="paragraph" w:styleId="afff3">
    <w:name w:val="Normal (Web)"/>
    <w:basedOn w:val="a"/>
    <w:rsid w:val="009D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7"/>
    <w:rsid w:val="009D26A3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7">
    <w:name w:val="Основной текст с отступом 3 Знак"/>
    <w:basedOn w:val="a0"/>
    <w:link w:val="35"/>
    <w:rsid w:val="009D26A3"/>
    <w:rPr>
      <w:rFonts w:ascii="Times New Roman" w:eastAsia="SimSu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garantF1%3A%2F%2F5507050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1725-1140-4E47-AA1F-A627D8FC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47141</Words>
  <Characters>268710</Characters>
  <Application>Microsoft Office Word</Application>
  <DocSecurity>0</DocSecurity>
  <Lines>2239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7</cp:revision>
  <cp:lastPrinted>2019-09-11T06:31:00Z</cp:lastPrinted>
  <dcterms:created xsi:type="dcterms:W3CDTF">2019-09-10T05:51:00Z</dcterms:created>
  <dcterms:modified xsi:type="dcterms:W3CDTF">2022-08-29T01:59:00Z</dcterms:modified>
</cp:coreProperties>
</file>